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5399" w14:textId="8c85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Барқытбел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57-758/VI шешімі. Шығыс Қазақстан облысының Әділет департаментінде 2020 жылғы 31 желтоқсанда № 8187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w:t>
      </w:r>
      <w:r>
        <w:rPr>
          <w:rFonts w:ascii="Times New Roman"/>
          <w:b w:val="false"/>
          <w:i w:val="false"/>
          <w:color w:val="000000"/>
          <w:sz w:val="28"/>
        </w:rPr>
        <w:t>№ 57-742/VI</w:t>
      </w:r>
      <w:r>
        <w:rPr>
          <w:rFonts w:ascii="Times New Roman"/>
          <w:b w:val="false"/>
          <w:i w:val="false"/>
          <w:color w:val="000000"/>
          <w:sz w:val="28"/>
        </w:rPr>
        <w:t xml:space="preserve"> "2021-2023 жылдарға арналған Үржар ауданының бюджеті туралы" (нормативтік құқықтық актілерді мемлекеттік тіркеу Тізілімінде 8026 нөмірімен тіркелген) шешіміне сәйкес, Үржар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"Үржар ауданы Барқытбел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1"/>
    <w:p>
      <w:pPr>
        <w:spacing w:after="0"/>
        <w:ind w:left="0"/>
        <w:jc w:val="both"/>
      </w:pPr>
      <w:r>
        <w:rPr>
          <w:rFonts w:ascii="Times New Roman"/>
          <w:b w:val="false"/>
          <w:i w:val="false"/>
          <w:color w:val="000000"/>
          <w:sz w:val="28"/>
        </w:rPr>
        <w:t>
      1) кірістер – 38 449,1 мың теңге, соның ішінде:</w:t>
      </w:r>
    </w:p>
    <w:p>
      <w:pPr>
        <w:spacing w:after="0"/>
        <w:ind w:left="0"/>
        <w:jc w:val="both"/>
      </w:pPr>
      <w:r>
        <w:rPr>
          <w:rFonts w:ascii="Times New Roman"/>
          <w:b w:val="false"/>
          <w:i w:val="false"/>
          <w:color w:val="000000"/>
          <w:sz w:val="28"/>
        </w:rPr>
        <w:t>
      салықтық түсімдер – 2 887,0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35 562,1 мың теңге;</w:t>
      </w:r>
    </w:p>
    <w:p>
      <w:pPr>
        <w:spacing w:after="0"/>
        <w:ind w:left="0"/>
        <w:jc w:val="both"/>
      </w:pPr>
      <w:r>
        <w:rPr>
          <w:rFonts w:ascii="Times New Roman"/>
          <w:b w:val="false"/>
          <w:i w:val="false"/>
          <w:color w:val="000000"/>
          <w:sz w:val="28"/>
        </w:rPr>
        <w:t>
      2) шығындар – 38 999,9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- 550,8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550,8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550,8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9-108/VII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bookmarkStart w:name="z8"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57-758/VI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Барқытбел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9-108/VII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57-758/VI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Барқытбел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калып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каржыландыру(профицитінпайдалану)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57-758/VI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Барқытбел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калып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57-758/VI шешіміне </w:t>
            </w:r>
            <w:r>
              <w:br/>
            </w:r>
            <w:r>
              <w:rPr>
                <w:rFonts w:ascii="Times New Roman"/>
                <w:b w:val="false"/>
                <w:i w:val="false"/>
                <w:color w:val="000000"/>
                <w:sz w:val="20"/>
              </w:rPr>
              <w:t>4 қосымша</w:t>
            </w:r>
          </w:p>
        </w:tc>
      </w:tr>
    </w:tbl>
    <w:bookmarkStart w:name="z13" w:id="3"/>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3"/>
    <w:bookmarkStart w:name="z14" w:id="4"/>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48-544/VI</w:t>
      </w:r>
      <w:r>
        <w:rPr>
          <w:rFonts w:ascii="Times New Roman"/>
          <w:b w:val="false"/>
          <w:i w:val="false"/>
          <w:color w:val="000000"/>
          <w:sz w:val="28"/>
        </w:rPr>
        <w:t xml:space="preserve"> "Үржар ауданы Барқытбел ауылдық округінің 2020-2022 жылдарға арналған бюджеті туралы" (Нормативтік құқықтық актілерді мемлекеттік тіркеу Тізілімінде 6540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4"/>
    <w:bookmarkStart w:name="z15" w:id="5"/>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50-589/VI</w:t>
      </w:r>
      <w:r>
        <w:rPr>
          <w:rFonts w:ascii="Times New Roman"/>
          <w:b w:val="false"/>
          <w:i w:val="false"/>
          <w:color w:val="000000"/>
          <w:sz w:val="28"/>
        </w:rPr>
        <w:t xml:space="preserve"> "Үржар аудандық мәслихатының 2020 жылғы 10 қаңтардағы № 48-544/VI "2020-2022 жылдарға арналған Үржар ауданы Барқытбел ауылдық округінің бюджеті туралы" шешіміне өзгерістер енгізу туралы" (Нормативтік құқықтық актілерді мемлекеттік тіркеу Тізілімінде 6792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 сәуірінде жарияланған);</w:t>
      </w:r>
    </w:p>
    <w:bookmarkEnd w:id="5"/>
    <w:bookmarkStart w:name="z16" w:id="6"/>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55-691/VI</w:t>
      </w:r>
      <w:r>
        <w:rPr>
          <w:rFonts w:ascii="Times New Roman"/>
          <w:b w:val="false"/>
          <w:i w:val="false"/>
          <w:color w:val="000000"/>
          <w:sz w:val="28"/>
        </w:rPr>
        <w:t xml:space="preserve"> "Үржар аудандық мәслихатының 2020 жылғы 10 қаңтардағы № 48-544/VI "2020-2022 жылдарға арналған Үржар ауданы Барқытбел ауылдық округінің бюджеті туралы" шешіміне өзгерістер енгізу туралы" (Нормативтік құқықтық актілерді мемлекеттік тіркеу Тізілімінде 7678 нөмірімен тіркелген, 2020 жылдың 23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5 қарашасында жарияланған).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