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148e" w14:textId="79b1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Егінсу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57-761/VI шешімі. Шығыс Қазақстан облысының Әділет департаментінде 2020 жылғы 31 желтоқсанда № 8197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Егінсу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27 979,1 мың теңге, соның ішінде:</w:t>
      </w:r>
    </w:p>
    <w:p>
      <w:pPr>
        <w:spacing w:after="0"/>
        <w:ind w:left="0"/>
        <w:jc w:val="both"/>
      </w:pPr>
      <w:r>
        <w:rPr>
          <w:rFonts w:ascii="Times New Roman"/>
          <w:b w:val="false"/>
          <w:i w:val="false"/>
          <w:color w:val="000000"/>
          <w:sz w:val="28"/>
        </w:rPr>
        <w:t>
      салықтық түсімдер – 1 753,0 мың теңге;</w:t>
      </w:r>
    </w:p>
    <w:p>
      <w:pPr>
        <w:spacing w:after="0"/>
        <w:ind w:left="0"/>
        <w:jc w:val="both"/>
      </w:pPr>
      <w:r>
        <w:rPr>
          <w:rFonts w:ascii="Times New Roman"/>
          <w:b w:val="false"/>
          <w:i w:val="false"/>
          <w:color w:val="000000"/>
          <w:sz w:val="28"/>
        </w:rPr>
        <w:t>
      салықтық емес түсімдер – 0,0 мың теңге;</w:t>
      </w:r>
    </w:p>
    <w:bookmarkStart w:name="z12"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bookmarkStart w:name="z13" w:id="3"/>
    <w:p>
      <w:pPr>
        <w:spacing w:after="0"/>
        <w:ind w:left="0"/>
        <w:jc w:val="both"/>
      </w:pPr>
      <w:r>
        <w:rPr>
          <w:rFonts w:ascii="Times New Roman"/>
          <w:b w:val="false"/>
          <w:i w:val="false"/>
          <w:color w:val="000000"/>
          <w:sz w:val="28"/>
        </w:rPr>
        <w:t>
      трансферттер түсімі – 26 226,1 мың теңге;</w:t>
      </w:r>
    </w:p>
    <w:bookmarkEnd w:id="3"/>
    <w:bookmarkStart w:name="z14" w:id="4"/>
    <w:p>
      <w:pPr>
        <w:spacing w:after="0"/>
        <w:ind w:left="0"/>
        <w:jc w:val="both"/>
      </w:pPr>
      <w:r>
        <w:rPr>
          <w:rFonts w:ascii="Times New Roman"/>
          <w:b w:val="false"/>
          <w:i w:val="false"/>
          <w:color w:val="000000"/>
          <w:sz w:val="28"/>
        </w:rPr>
        <w:t>
      2) шығындар – 28 289,5 мың теңге;</w:t>
      </w:r>
    </w:p>
    <w:bookmarkEnd w:id="4"/>
    <w:bookmarkStart w:name="z15" w:id="5"/>
    <w:p>
      <w:pPr>
        <w:spacing w:after="0"/>
        <w:ind w:left="0"/>
        <w:jc w:val="both"/>
      </w:pPr>
      <w:r>
        <w:rPr>
          <w:rFonts w:ascii="Times New Roman"/>
          <w:b w:val="false"/>
          <w:i w:val="false"/>
          <w:color w:val="000000"/>
          <w:sz w:val="28"/>
        </w:rPr>
        <w:t>
      3) таза бюджеттік кредиттеу – 0,0 мың теңге, соның ішінде:</w:t>
      </w:r>
    </w:p>
    <w:bookmarkEnd w:id="5"/>
    <w:bookmarkStart w:name="z16" w:id="6"/>
    <w:p>
      <w:pPr>
        <w:spacing w:after="0"/>
        <w:ind w:left="0"/>
        <w:jc w:val="both"/>
      </w:pPr>
      <w:r>
        <w:rPr>
          <w:rFonts w:ascii="Times New Roman"/>
          <w:b w:val="false"/>
          <w:i w:val="false"/>
          <w:color w:val="000000"/>
          <w:sz w:val="28"/>
        </w:rPr>
        <w:t>
      бюджеттік кредиттер – 0,0 мың теңге;</w:t>
      </w:r>
    </w:p>
    <w:bookmarkEnd w:id="6"/>
    <w:bookmarkStart w:name="z17" w:id="7"/>
    <w:p>
      <w:pPr>
        <w:spacing w:after="0"/>
        <w:ind w:left="0"/>
        <w:jc w:val="both"/>
      </w:pPr>
      <w:r>
        <w:rPr>
          <w:rFonts w:ascii="Times New Roman"/>
          <w:b w:val="false"/>
          <w:i w:val="false"/>
          <w:color w:val="000000"/>
          <w:sz w:val="28"/>
        </w:rPr>
        <w:t>
      бюджеттік кредиттерді өтеу – 0,0 мың теңге;</w:t>
      </w:r>
    </w:p>
    <w:bookmarkEnd w:id="7"/>
    <w:bookmarkStart w:name="z18" w:id="8"/>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
    <w:bookmarkStart w:name="z19" w:id="9"/>
    <w:p>
      <w:pPr>
        <w:spacing w:after="0"/>
        <w:ind w:left="0"/>
        <w:jc w:val="both"/>
      </w:pPr>
      <w:r>
        <w:rPr>
          <w:rFonts w:ascii="Times New Roman"/>
          <w:b w:val="false"/>
          <w:i w:val="false"/>
          <w:color w:val="000000"/>
          <w:sz w:val="28"/>
        </w:rPr>
        <w:t>
      қаржы активтерін сатып алу - 0,0 мың теңге;</w:t>
      </w:r>
    </w:p>
    <w:bookmarkEnd w:id="9"/>
    <w:bookmarkStart w:name="z20" w:id="1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
    <w:bookmarkStart w:name="z21" w:id="11"/>
    <w:p>
      <w:pPr>
        <w:spacing w:after="0"/>
        <w:ind w:left="0"/>
        <w:jc w:val="both"/>
      </w:pPr>
      <w:r>
        <w:rPr>
          <w:rFonts w:ascii="Times New Roman"/>
          <w:b w:val="false"/>
          <w:i w:val="false"/>
          <w:color w:val="000000"/>
          <w:sz w:val="28"/>
        </w:rPr>
        <w:t>
      5) бюджет тапшылығы (профициті) – - 310,4 мың теңге;</w:t>
      </w:r>
    </w:p>
    <w:bookmarkEnd w:id="11"/>
    <w:bookmarkStart w:name="z22" w:id="12"/>
    <w:p>
      <w:pPr>
        <w:spacing w:after="0"/>
        <w:ind w:left="0"/>
        <w:jc w:val="both"/>
      </w:pPr>
      <w:r>
        <w:rPr>
          <w:rFonts w:ascii="Times New Roman"/>
          <w:b w:val="false"/>
          <w:i w:val="false"/>
          <w:color w:val="000000"/>
          <w:sz w:val="28"/>
        </w:rPr>
        <w:t>
      6) бюджет тапшылығын қаржыландыру (профицитін пайдалану) – 310,4 мың теңге, соның ішінде:</w:t>
      </w:r>
    </w:p>
    <w:bookmarkEnd w:id="12"/>
    <w:bookmarkStart w:name="z23" w:id="13"/>
    <w:p>
      <w:pPr>
        <w:spacing w:after="0"/>
        <w:ind w:left="0"/>
        <w:jc w:val="both"/>
      </w:pPr>
      <w:r>
        <w:rPr>
          <w:rFonts w:ascii="Times New Roman"/>
          <w:b w:val="false"/>
          <w:i w:val="false"/>
          <w:color w:val="000000"/>
          <w:sz w:val="28"/>
        </w:rPr>
        <w:t>
      қарыздар түсімі – 0,0 мың теңге;</w:t>
      </w:r>
    </w:p>
    <w:bookmarkEnd w:id="13"/>
    <w:bookmarkStart w:name="z24" w:id="14"/>
    <w:p>
      <w:pPr>
        <w:spacing w:after="0"/>
        <w:ind w:left="0"/>
        <w:jc w:val="both"/>
      </w:pPr>
      <w:r>
        <w:rPr>
          <w:rFonts w:ascii="Times New Roman"/>
          <w:b w:val="false"/>
          <w:i w:val="false"/>
          <w:color w:val="000000"/>
          <w:sz w:val="28"/>
        </w:rPr>
        <w:t>
      қарыздарды өтеу – 0,0 мың теңге;</w:t>
      </w:r>
    </w:p>
    <w:bookmarkEnd w:id="14"/>
    <w:p>
      <w:pPr>
        <w:spacing w:after="0"/>
        <w:ind w:left="0"/>
        <w:jc w:val="both"/>
      </w:pPr>
      <w:r>
        <w:rPr>
          <w:rFonts w:ascii="Times New Roman"/>
          <w:b w:val="false"/>
          <w:i w:val="false"/>
          <w:color w:val="000000"/>
          <w:sz w:val="28"/>
        </w:rPr>
        <w:t>
      бюджет қаражатының пайдаланылатын қалдықтары – 310,4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9-111/VII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Егінсу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9-111/VII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Егінсу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Егінсу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57-761/VI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15"/>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48-547/VI</w:t>
      </w:r>
      <w:r>
        <w:rPr>
          <w:rFonts w:ascii="Times New Roman"/>
          <w:b w:val="false"/>
          <w:i w:val="false"/>
          <w:color w:val="000000"/>
          <w:sz w:val="28"/>
        </w:rPr>
        <w:t xml:space="preserve"> "Үржар ауданы Егінсу ауылдық округінің 2020-2022 жылдарға арналған бюджеті туралы" (Нормативтік құқықтық актілерді мемлекеттік тіркеу Тізілімінде 6567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5"/>
    <w:bookmarkStart w:name="z10" w:id="16"/>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50-591/VI</w:t>
      </w:r>
      <w:r>
        <w:rPr>
          <w:rFonts w:ascii="Times New Roman"/>
          <w:b w:val="false"/>
          <w:i w:val="false"/>
          <w:color w:val="000000"/>
          <w:sz w:val="28"/>
        </w:rPr>
        <w:t xml:space="preserve"> "Үржар аудандық мәслихатының 2020 жылғы 10 қаңтардағы № 48-547/VI "2020-2022 жылдарға арналған Үржар ауданы Егінсу ауылдық округінің бюджеті туралы" шешіміне өзгерістер енгізу туралы" (Нормативтік құқықтық актілерді мемлекеттік тіркеу Тізілімінде 6789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w:t>
      </w:r>
    </w:p>
    <w:bookmarkEnd w:id="16"/>
    <w:bookmarkStart w:name="z11" w:id="17"/>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55-693/VI</w:t>
      </w:r>
      <w:r>
        <w:rPr>
          <w:rFonts w:ascii="Times New Roman"/>
          <w:b w:val="false"/>
          <w:i w:val="false"/>
          <w:color w:val="000000"/>
          <w:sz w:val="28"/>
        </w:rPr>
        <w:t xml:space="preserve"> "Үржар аудандық мәслихатының 2020 жылғы 10 қаңтардағы № 48-546/VI "2020-2022 жылдарға арналған Үржар ауданы Егінсу ауылдық округінің бюджеті туралы" шешіміне өзгерістер енгізу туралы" (Нормативтік құқықтық актілерді мемлекеттік тіркеу Тізілімінде 7689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