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12b5f" w14:textId="3812b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Ақшоқы ауылдық округінің 2021-2023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29 желтоқсандағы № 57-756/VI шешімі. Шығыс Қазақстан облысының Әділет департаментінде 2020 жылғы 31 желтоқсанда № 8210 болып тіркелді. Күші жойылды - Шығыс Қазақстан облысы Үржар аудандық мәслихатының 2021 жылғы 30 желтоқсандағы № 12-198/VII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30.12.2021 </w:t>
      </w:r>
      <w:r>
        <w:rPr>
          <w:rFonts w:ascii="Times New Roman"/>
          <w:b w:val="false"/>
          <w:i w:val="false"/>
          <w:color w:val="ff0000"/>
          <w:sz w:val="28"/>
        </w:rPr>
        <w:t>№ 12-198/VII</w:t>
      </w:r>
      <w:r>
        <w:rPr>
          <w:rFonts w:ascii="Times New Roman"/>
          <w:b w:val="false"/>
          <w:i w:val="false"/>
          <w:color w:val="ff0000"/>
          <w:sz w:val="28"/>
        </w:rPr>
        <w:t xml:space="preserve"> шешімімен (01.01.2022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75 баптарының</w:t>
      </w:r>
      <w:r>
        <w:rPr>
          <w:rFonts w:ascii="Times New Roman"/>
          <w:b w:val="false"/>
          <w:i w:val="false"/>
          <w:color w:val="000000"/>
          <w:sz w:val="28"/>
        </w:rPr>
        <w:t xml:space="preserve"> 2 тармақтарына,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және Үржар аудандық мәслихатының 2020 жылғы 22 желтоқсандағы № 57-742/VI "2021-2023 жылдарға арналған Үржар ауданының бюджеті туралы" (нормативтік құқықтық актілерді мемлекеттік тіркеу Тізілімінде 8026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"Үржар ауданы Ақшоқы ауылдық округінің 2021-2023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келесідей көлемдерде бекітілсін:</w:t>
      </w:r>
    </w:p>
    <w:bookmarkEnd w:id="1"/>
    <w:p>
      <w:pPr>
        <w:spacing w:after="0"/>
        <w:ind w:left="0"/>
        <w:jc w:val="both"/>
      </w:pPr>
      <w:r>
        <w:rPr>
          <w:rFonts w:ascii="Times New Roman"/>
          <w:b w:val="false"/>
          <w:i w:val="false"/>
          <w:color w:val="000000"/>
          <w:sz w:val="28"/>
        </w:rPr>
        <w:t>
      1) кірістер – 41 848,4 мың теңге, соның ішінде:</w:t>
      </w:r>
    </w:p>
    <w:p>
      <w:pPr>
        <w:spacing w:after="0"/>
        <w:ind w:left="0"/>
        <w:jc w:val="both"/>
      </w:pPr>
      <w:r>
        <w:rPr>
          <w:rFonts w:ascii="Times New Roman"/>
          <w:b w:val="false"/>
          <w:i w:val="false"/>
          <w:color w:val="000000"/>
          <w:sz w:val="28"/>
        </w:rPr>
        <w:t>
      салықтық түсімдер – 1 606,3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40 242,1 мың теңге;</w:t>
      </w:r>
    </w:p>
    <w:p>
      <w:pPr>
        <w:spacing w:after="0"/>
        <w:ind w:left="0"/>
        <w:jc w:val="both"/>
      </w:pPr>
      <w:r>
        <w:rPr>
          <w:rFonts w:ascii="Times New Roman"/>
          <w:b w:val="false"/>
          <w:i w:val="false"/>
          <w:color w:val="000000"/>
          <w:sz w:val="28"/>
        </w:rPr>
        <w:t>
      2) шығындар – 43 480,0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-1 631,6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1 631,6 мың теңге, соның ішінде: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1 631,6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Үржар аудандық мәслихатының 06.10.2021 </w:t>
      </w:r>
      <w:r>
        <w:rPr>
          <w:rFonts w:ascii="Times New Roman"/>
          <w:b w:val="false"/>
          <w:i w:val="false"/>
          <w:color w:val="000000"/>
          <w:sz w:val="28"/>
        </w:rPr>
        <w:t>№ 9-106/VII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 қосымшаға</w:t>
      </w:r>
      <w:r>
        <w:rPr>
          <w:rFonts w:ascii="Times New Roman"/>
          <w:b w:val="false"/>
          <w:i w:val="false"/>
          <w:color w:val="000000"/>
          <w:sz w:val="28"/>
        </w:rPr>
        <w:t xml:space="preserve"> сәйкес Үржар аудандық мәслихатының шешімдері күші жойылды деп танылсын.</w:t>
      </w:r>
    </w:p>
    <w:p>
      <w:pPr>
        <w:spacing w:after="0"/>
        <w:ind w:left="0"/>
        <w:jc w:val="both"/>
      </w:pPr>
      <w:r>
        <w:rPr>
          <w:rFonts w:ascii="Times New Roman"/>
          <w:b w:val="false"/>
          <w:i w:val="false"/>
          <w:color w:val="000000"/>
          <w:sz w:val="28"/>
        </w:rPr>
        <w:t>
      3.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Сатмухамбетов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57-756/VI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 Ақшоқы ауылдық округінің 2021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Үржар аудандық мәслихатының 06.10.2021 </w:t>
      </w:r>
      <w:r>
        <w:rPr>
          <w:rFonts w:ascii="Times New Roman"/>
          <w:b w:val="false"/>
          <w:i w:val="false"/>
          <w:color w:val="ff0000"/>
          <w:sz w:val="28"/>
        </w:rPr>
        <w:t>№ 9-106/VII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p>
          <w:p>
            <w:pPr>
              <w:spacing w:after="20"/>
              <w:ind w:left="20"/>
              <w:jc w:val="both"/>
            </w:pPr>
            <w:r>
              <w:rPr>
                <w:rFonts w:ascii="Times New Roman"/>
                <w:b w:val="false"/>
                <w:i w:val="false"/>
                <w:color w:val="000000"/>
                <w:sz w:val="20"/>
              </w:rPr>
              <w:t xml:space="preserve">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p>
          <w:p>
            <w:pPr>
              <w:spacing w:after="20"/>
              <w:ind w:left="20"/>
              <w:jc w:val="both"/>
            </w:pPr>
            <w:r>
              <w:rPr>
                <w:rFonts w:ascii="Times New Roman"/>
                <w:b w:val="false"/>
                <w:i w:val="false"/>
                <w:color w:val="000000"/>
                <w:sz w:val="20"/>
              </w:rPr>
              <w:t xml:space="preserve">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57-756/VI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Үржар ауданы Ақшоқы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17 263,0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каржыландыру (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57-756/VI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Үржар ауданы Ақшоқы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17 953,0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каржыландыру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57-756/VI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Үржар аудандық мәслихатының күші жойылды  деп танылған шешімдерінің тізімі</w:t>
      </w:r>
    </w:p>
    <w:bookmarkStart w:name="z9" w:id="2"/>
    <w:p>
      <w:pPr>
        <w:spacing w:after="0"/>
        <w:ind w:left="0"/>
        <w:jc w:val="both"/>
      </w:pPr>
      <w:r>
        <w:rPr>
          <w:rFonts w:ascii="Times New Roman"/>
          <w:b w:val="false"/>
          <w:i w:val="false"/>
          <w:color w:val="000000"/>
          <w:sz w:val="28"/>
        </w:rPr>
        <w:t xml:space="preserve">
      1) Үржар аудандық мәслихатының 2020 жылғы 10 қаңтардағы </w:t>
      </w:r>
      <w:r>
        <w:rPr>
          <w:rFonts w:ascii="Times New Roman"/>
          <w:b w:val="false"/>
          <w:i w:val="false"/>
          <w:color w:val="000000"/>
          <w:sz w:val="28"/>
        </w:rPr>
        <w:t>№ 48-542/VI</w:t>
      </w:r>
      <w:r>
        <w:rPr>
          <w:rFonts w:ascii="Times New Roman"/>
          <w:b w:val="false"/>
          <w:i w:val="false"/>
          <w:color w:val="000000"/>
          <w:sz w:val="28"/>
        </w:rPr>
        <w:t xml:space="preserve"> "Үржар ауданы Ақшоқы ауылдық округінің 2020-2022 жылдарға арналған бюджеті туралы" (Нормативтік құқықтық актілерді мемлекеттік тіркеу Тізілімінде 6536 нөмірімен тіркелген, 2020 жылдың 22 қаңтарында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30 қаңтарында жарияланған), соның ішінде:</w:t>
      </w:r>
    </w:p>
    <w:bookmarkEnd w:id="2"/>
    <w:bookmarkStart w:name="z10" w:id="3"/>
    <w:p>
      <w:pPr>
        <w:spacing w:after="0"/>
        <w:ind w:left="0"/>
        <w:jc w:val="both"/>
      </w:pPr>
      <w:r>
        <w:rPr>
          <w:rFonts w:ascii="Times New Roman"/>
          <w:b w:val="false"/>
          <w:i w:val="false"/>
          <w:color w:val="000000"/>
          <w:sz w:val="28"/>
        </w:rPr>
        <w:t xml:space="preserve">
      2) Үржар аудандық мәслихатының 2020 жылғы 12 наурыздағы </w:t>
      </w:r>
      <w:r>
        <w:rPr>
          <w:rFonts w:ascii="Times New Roman"/>
          <w:b w:val="false"/>
          <w:i w:val="false"/>
          <w:color w:val="000000"/>
          <w:sz w:val="28"/>
        </w:rPr>
        <w:t>№ 50-586/VI</w:t>
      </w:r>
      <w:r>
        <w:rPr>
          <w:rFonts w:ascii="Times New Roman"/>
          <w:b w:val="false"/>
          <w:i w:val="false"/>
          <w:color w:val="000000"/>
          <w:sz w:val="28"/>
        </w:rPr>
        <w:t xml:space="preserve"> "Үржар аудандық мәслихатының 2020 жылғы 10 қаңтардағы № 48-542/VI "2020-2022 жылдарға арналған Үржар ауданы Ақшоқы ауылдық округінің бюджеті туралы" шешіміне өзгерістер енгізу туралы" (Нормативтік құқықтық актілерді мемлекеттік тіркеу Тізілімінде 6793 нөмірімен тіркелген, 2020 жылдың 31 наурызында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2 сәуірінде жарияланған);</w:t>
      </w:r>
    </w:p>
    <w:bookmarkEnd w:id="3"/>
    <w:bookmarkStart w:name="z11" w:id="4"/>
    <w:p>
      <w:pPr>
        <w:spacing w:after="0"/>
        <w:ind w:left="0"/>
        <w:jc w:val="both"/>
      </w:pPr>
      <w:r>
        <w:rPr>
          <w:rFonts w:ascii="Times New Roman"/>
          <w:b w:val="false"/>
          <w:i w:val="false"/>
          <w:color w:val="000000"/>
          <w:sz w:val="28"/>
        </w:rPr>
        <w:t xml:space="preserve">
      3) Үржар аудандық мәслихатының 2020 жылғы 14 қазандағы </w:t>
      </w:r>
      <w:r>
        <w:rPr>
          <w:rFonts w:ascii="Times New Roman"/>
          <w:b w:val="false"/>
          <w:i w:val="false"/>
          <w:color w:val="000000"/>
          <w:sz w:val="28"/>
        </w:rPr>
        <w:t>№ 55-688/VI</w:t>
      </w:r>
      <w:r>
        <w:rPr>
          <w:rFonts w:ascii="Times New Roman"/>
          <w:b w:val="false"/>
          <w:i w:val="false"/>
          <w:color w:val="000000"/>
          <w:sz w:val="28"/>
        </w:rPr>
        <w:t xml:space="preserve"> "Үржар аудандық мәслихатының 2020 жылғы 10 қаңтардағы № 48-542/VI "2020-2022 жылдарға арналған Үржар ауданы Ақшоқы ауылдық округінің бюджеті туралы" шешіміне өзгерістер енгізу туралы" (Нормативтік құқықтық актілерді мемлекеттік тіркеу Тізілімінде 7692 нөмірімен тіркелген, 2020 жылдың 22 қазанында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5 қарашасында жарияланған).</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