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3f314" w14:textId="a53f3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Шемонаиха аудандық мәслихатының 2020 жылғы 13 қаңтардағы № 49/2-VI "2020-2022 жылдарға арналған Шемонаиха ауданының қала, кенттер және ауылдық округтерінің бюджеттері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2020 жылғы 17 сәуірдегі № 51/2-VI шешімі. Шығыс Қазақстан облысының Әділет департаментінде 2020 жылғы 27 сәуірде № 6999 болып тіркелді. Күші жойылды - Шығыс Қазақстан облысы Шемонаиха аудандық мәслихатының 2021 жылғы 12 қаңтардағы № 61/2-VI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Шемонаиха аудандық мәслихатының 12.01.2021 № 61/2-VI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109-1-бабына</w:t>
      </w:r>
      <w:r>
        <w:rPr>
          <w:rFonts w:ascii="Times New Roman"/>
          <w:b w:val="false"/>
          <w:i w:val="false"/>
          <w:color w:val="000000"/>
          <w:sz w:val="28"/>
        </w:rPr>
        <w:t xml:space="preserve">, Қазақстан Республикасының 2001 жылғы 23 қаңтардағы "Қазақстан Республикасының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Шемонаиха аудандық мәслихатының 2020 жылғы 1 сәуірдегі № 50/4-VI "Шемонаиха аудандық мәслихатының 2019 жылғы 26 желтоқсандағы № 48/2-VI "2020-2022 жылдарға арналған Шемонаиха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 енгізу туралы" (нормативтік құқықтық актілерді мемлекеттік тіркеу тізілімінде № 6868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Шемонаиха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Шемонаиха аудандық мәслихатының 2020 жылғы 13 қаңтардағы № 49/2-VI "2020-2022 жылдарға арналған Шемонаиха ауданының қала, кенттер және ауылдық округтерінің бюджеттері туралы" (нормативтік құқықтық актілерді мемлекеттік тіркеу тізілімінде № 6700 болып тіркелген, 2020 жылғы 31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Шемонаиха ауданы Шемонаиха қаласының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527 265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–140 324 мың теңге;</w:t>
      </w:r>
    </w:p>
    <w:bookmarkEnd w:id="5"/>
    <w:bookmarkStart w:name="z13" w:id="6"/>
    <w:p>
      <w:pPr>
        <w:spacing w:after="0"/>
        <w:ind w:left="0"/>
        <w:jc w:val="both"/>
      </w:pPr>
      <w:r>
        <w:rPr>
          <w:rFonts w:ascii="Times New Roman"/>
          <w:b w:val="false"/>
          <w:i w:val="false"/>
          <w:color w:val="000000"/>
          <w:sz w:val="28"/>
        </w:rPr>
        <w:t>
      салықтық емес түсімдер – 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 теңге;</w:t>
      </w:r>
    </w:p>
    <w:bookmarkEnd w:id="7"/>
    <w:bookmarkStart w:name="z15" w:id="8"/>
    <w:p>
      <w:pPr>
        <w:spacing w:after="0"/>
        <w:ind w:left="0"/>
        <w:jc w:val="both"/>
      </w:pPr>
      <w:r>
        <w:rPr>
          <w:rFonts w:ascii="Times New Roman"/>
          <w:b w:val="false"/>
          <w:i w:val="false"/>
          <w:color w:val="000000"/>
          <w:sz w:val="28"/>
        </w:rPr>
        <w:t>
      трансферттер түсімі – 386 941 мың теңге;</w:t>
      </w:r>
    </w:p>
    <w:bookmarkEnd w:id="8"/>
    <w:bookmarkStart w:name="z16" w:id="9"/>
    <w:p>
      <w:pPr>
        <w:spacing w:after="0"/>
        <w:ind w:left="0"/>
        <w:jc w:val="both"/>
      </w:pPr>
      <w:r>
        <w:rPr>
          <w:rFonts w:ascii="Times New Roman"/>
          <w:b w:val="false"/>
          <w:i w:val="false"/>
          <w:color w:val="000000"/>
          <w:sz w:val="28"/>
        </w:rPr>
        <w:t xml:space="preserve">
      2) шығындар – 545 568 мың теңге; </w:t>
      </w:r>
    </w:p>
    <w:bookmarkEnd w:id="9"/>
    <w:bookmarkStart w:name="z17" w:id="10"/>
    <w:p>
      <w:pPr>
        <w:spacing w:after="0"/>
        <w:ind w:left="0"/>
        <w:jc w:val="both"/>
      </w:pPr>
      <w:r>
        <w:rPr>
          <w:rFonts w:ascii="Times New Roman"/>
          <w:b w:val="false"/>
          <w:i w:val="false"/>
          <w:color w:val="000000"/>
          <w:sz w:val="28"/>
        </w:rPr>
        <w:t xml:space="preserve">
      3) таза бюджеттік кредиттеу – 0 теңге, оның ішінде: </w:t>
      </w:r>
    </w:p>
    <w:bookmarkEnd w:id="10"/>
    <w:bookmarkStart w:name="z18" w:id="11"/>
    <w:p>
      <w:pPr>
        <w:spacing w:after="0"/>
        <w:ind w:left="0"/>
        <w:jc w:val="both"/>
      </w:pPr>
      <w:r>
        <w:rPr>
          <w:rFonts w:ascii="Times New Roman"/>
          <w:b w:val="false"/>
          <w:i w:val="false"/>
          <w:color w:val="000000"/>
          <w:sz w:val="28"/>
        </w:rPr>
        <w:t>
      бюджеттік кредиттер – 0 теңге;</w:t>
      </w:r>
    </w:p>
    <w:bookmarkEnd w:id="11"/>
    <w:bookmarkStart w:name="z19" w:id="12"/>
    <w:p>
      <w:pPr>
        <w:spacing w:after="0"/>
        <w:ind w:left="0"/>
        <w:jc w:val="both"/>
      </w:pPr>
      <w:r>
        <w:rPr>
          <w:rFonts w:ascii="Times New Roman"/>
          <w:b w:val="false"/>
          <w:i w:val="false"/>
          <w:color w:val="000000"/>
          <w:sz w:val="28"/>
        </w:rPr>
        <w:t>
      бюджеттік кредиттерді өтеу – 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-18 303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18 303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 0 теңге;</w:t>
      </w:r>
    </w:p>
    <w:bookmarkEnd w:id="18"/>
    <w:bookmarkStart w:name="z26" w:id="19"/>
    <w:p>
      <w:pPr>
        <w:spacing w:after="0"/>
        <w:ind w:left="0"/>
        <w:jc w:val="both"/>
      </w:pPr>
      <w:r>
        <w:rPr>
          <w:rFonts w:ascii="Times New Roman"/>
          <w:b w:val="false"/>
          <w:i w:val="false"/>
          <w:color w:val="000000"/>
          <w:sz w:val="28"/>
        </w:rPr>
        <w:t>
      қарыздарды өтеу – 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18 303 мың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29" w:id="21"/>
    <w:p>
      <w:pPr>
        <w:spacing w:after="0"/>
        <w:ind w:left="0"/>
        <w:jc w:val="both"/>
      </w:pPr>
      <w:r>
        <w:rPr>
          <w:rFonts w:ascii="Times New Roman"/>
          <w:b w:val="false"/>
          <w:i w:val="false"/>
          <w:color w:val="000000"/>
          <w:sz w:val="28"/>
        </w:rPr>
        <w:t xml:space="preserve">
      "3. 2020-2022 жылдарға арналған Шемонаиха ауданы Первомайский кентінің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 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21"/>
    <w:bookmarkStart w:name="z30" w:id="22"/>
    <w:p>
      <w:pPr>
        <w:spacing w:after="0"/>
        <w:ind w:left="0"/>
        <w:jc w:val="both"/>
      </w:pPr>
      <w:r>
        <w:rPr>
          <w:rFonts w:ascii="Times New Roman"/>
          <w:b w:val="false"/>
          <w:i w:val="false"/>
          <w:color w:val="000000"/>
          <w:sz w:val="28"/>
        </w:rPr>
        <w:t>
      1) кірістер – 43 786 мың теңге, соның ішінде:</w:t>
      </w:r>
    </w:p>
    <w:bookmarkEnd w:id="22"/>
    <w:bookmarkStart w:name="z31" w:id="23"/>
    <w:p>
      <w:pPr>
        <w:spacing w:after="0"/>
        <w:ind w:left="0"/>
        <w:jc w:val="both"/>
      </w:pPr>
      <w:r>
        <w:rPr>
          <w:rFonts w:ascii="Times New Roman"/>
          <w:b w:val="false"/>
          <w:i w:val="false"/>
          <w:color w:val="000000"/>
          <w:sz w:val="28"/>
        </w:rPr>
        <w:t>
      салықтық түсімдер – 24 606 мың теңге;</w:t>
      </w:r>
    </w:p>
    <w:bookmarkEnd w:id="23"/>
    <w:bookmarkStart w:name="z32" w:id="24"/>
    <w:p>
      <w:pPr>
        <w:spacing w:after="0"/>
        <w:ind w:left="0"/>
        <w:jc w:val="both"/>
      </w:pPr>
      <w:r>
        <w:rPr>
          <w:rFonts w:ascii="Times New Roman"/>
          <w:b w:val="false"/>
          <w:i w:val="false"/>
          <w:color w:val="000000"/>
          <w:sz w:val="28"/>
        </w:rPr>
        <w:t>
      салықтық емес түсімдер  – 0 теңге;</w:t>
      </w:r>
    </w:p>
    <w:bookmarkEnd w:id="24"/>
    <w:bookmarkStart w:name="z33" w:id="25"/>
    <w:p>
      <w:pPr>
        <w:spacing w:after="0"/>
        <w:ind w:left="0"/>
        <w:jc w:val="both"/>
      </w:pPr>
      <w:r>
        <w:rPr>
          <w:rFonts w:ascii="Times New Roman"/>
          <w:b w:val="false"/>
          <w:i w:val="false"/>
          <w:color w:val="000000"/>
          <w:sz w:val="28"/>
        </w:rPr>
        <w:t>
      негізгі капиталды сатудан түсетін түсімдер  –  0 теңге;</w:t>
      </w:r>
    </w:p>
    <w:bookmarkEnd w:id="25"/>
    <w:bookmarkStart w:name="z34" w:id="26"/>
    <w:p>
      <w:pPr>
        <w:spacing w:after="0"/>
        <w:ind w:left="0"/>
        <w:jc w:val="both"/>
      </w:pPr>
      <w:r>
        <w:rPr>
          <w:rFonts w:ascii="Times New Roman"/>
          <w:b w:val="false"/>
          <w:i w:val="false"/>
          <w:color w:val="000000"/>
          <w:sz w:val="28"/>
        </w:rPr>
        <w:t>
      трансферттер түсімі  – 19 180 мың теңге;</w:t>
      </w:r>
    </w:p>
    <w:bookmarkEnd w:id="26"/>
    <w:bookmarkStart w:name="z35" w:id="27"/>
    <w:p>
      <w:pPr>
        <w:spacing w:after="0"/>
        <w:ind w:left="0"/>
        <w:jc w:val="both"/>
      </w:pPr>
      <w:r>
        <w:rPr>
          <w:rFonts w:ascii="Times New Roman"/>
          <w:b w:val="false"/>
          <w:i w:val="false"/>
          <w:color w:val="000000"/>
          <w:sz w:val="28"/>
        </w:rPr>
        <w:t>
      2) шығындар – 46 510,2 мың теңге;</w:t>
      </w:r>
    </w:p>
    <w:bookmarkEnd w:id="27"/>
    <w:bookmarkStart w:name="z36" w:id="28"/>
    <w:p>
      <w:pPr>
        <w:spacing w:after="0"/>
        <w:ind w:left="0"/>
        <w:jc w:val="both"/>
      </w:pPr>
      <w:r>
        <w:rPr>
          <w:rFonts w:ascii="Times New Roman"/>
          <w:b w:val="false"/>
          <w:i w:val="false"/>
          <w:color w:val="000000"/>
          <w:sz w:val="28"/>
        </w:rPr>
        <w:t>
      3) таза бюджеттік кредиттеу – 0 теңге, оның ішінде:</w:t>
      </w:r>
    </w:p>
    <w:bookmarkEnd w:id="28"/>
    <w:bookmarkStart w:name="z37" w:id="29"/>
    <w:p>
      <w:pPr>
        <w:spacing w:after="0"/>
        <w:ind w:left="0"/>
        <w:jc w:val="both"/>
      </w:pPr>
      <w:r>
        <w:rPr>
          <w:rFonts w:ascii="Times New Roman"/>
          <w:b w:val="false"/>
          <w:i w:val="false"/>
          <w:color w:val="000000"/>
          <w:sz w:val="28"/>
        </w:rPr>
        <w:t>
      бюджеттік кредиттер  –  0 теңге;</w:t>
      </w:r>
    </w:p>
    <w:bookmarkEnd w:id="29"/>
    <w:bookmarkStart w:name="z38" w:id="30"/>
    <w:p>
      <w:pPr>
        <w:spacing w:after="0"/>
        <w:ind w:left="0"/>
        <w:jc w:val="both"/>
      </w:pPr>
      <w:r>
        <w:rPr>
          <w:rFonts w:ascii="Times New Roman"/>
          <w:b w:val="false"/>
          <w:i w:val="false"/>
          <w:color w:val="000000"/>
          <w:sz w:val="28"/>
        </w:rPr>
        <w:t>
      бюджеттік кредиттерді өтеу – 0 теңге;</w:t>
      </w:r>
    </w:p>
    <w:bookmarkEnd w:id="30"/>
    <w:bookmarkStart w:name="z39" w:id="31"/>
    <w:p>
      <w:pPr>
        <w:spacing w:after="0"/>
        <w:ind w:left="0"/>
        <w:jc w:val="both"/>
      </w:pPr>
      <w:r>
        <w:rPr>
          <w:rFonts w:ascii="Times New Roman"/>
          <w:b w:val="false"/>
          <w:i w:val="false"/>
          <w:color w:val="000000"/>
          <w:sz w:val="28"/>
        </w:rPr>
        <w:t>
      4) қаржы активтерімен операциялар бойынша сальдо – 0 тенге, оның ішінде:</w:t>
      </w:r>
    </w:p>
    <w:bookmarkEnd w:id="31"/>
    <w:bookmarkStart w:name="z40" w:id="32"/>
    <w:p>
      <w:pPr>
        <w:spacing w:after="0"/>
        <w:ind w:left="0"/>
        <w:jc w:val="both"/>
      </w:pPr>
      <w:r>
        <w:rPr>
          <w:rFonts w:ascii="Times New Roman"/>
          <w:b w:val="false"/>
          <w:i w:val="false"/>
          <w:color w:val="000000"/>
          <w:sz w:val="28"/>
        </w:rPr>
        <w:t>
      қаржы активтерін сатып алу – 0 теңге;</w:t>
      </w:r>
    </w:p>
    <w:bookmarkEnd w:id="32"/>
    <w:bookmarkStart w:name="z41" w:id="3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33"/>
    <w:bookmarkStart w:name="z42" w:id="34"/>
    <w:p>
      <w:pPr>
        <w:spacing w:after="0"/>
        <w:ind w:left="0"/>
        <w:jc w:val="both"/>
      </w:pPr>
      <w:r>
        <w:rPr>
          <w:rFonts w:ascii="Times New Roman"/>
          <w:b w:val="false"/>
          <w:i w:val="false"/>
          <w:color w:val="000000"/>
          <w:sz w:val="28"/>
        </w:rPr>
        <w:t>
      5) бюджет тапшылығы (профициті) – - 2 724,2 мың теңге;</w:t>
      </w:r>
    </w:p>
    <w:bookmarkEnd w:id="34"/>
    <w:bookmarkStart w:name="z43" w:id="35"/>
    <w:p>
      <w:pPr>
        <w:spacing w:after="0"/>
        <w:ind w:left="0"/>
        <w:jc w:val="both"/>
      </w:pPr>
      <w:r>
        <w:rPr>
          <w:rFonts w:ascii="Times New Roman"/>
          <w:b w:val="false"/>
          <w:i w:val="false"/>
          <w:color w:val="000000"/>
          <w:sz w:val="28"/>
        </w:rPr>
        <w:t>
      6) бюджет тапшылығын  қаржыландыру (профицитін пайдалану) – 2 724,2 мың теңге, оның ішінде:</w:t>
      </w:r>
    </w:p>
    <w:bookmarkEnd w:id="35"/>
    <w:bookmarkStart w:name="z44" w:id="36"/>
    <w:p>
      <w:pPr>
        <w:spacing w:after="0"/>
        <w:ind w:left="0"/>
        <w:jc w:val="both"/>
      </w:pPr>
      <w:r>
        <w:rPr>
          <w:rFonts w:ascii="Times New Roman"/>
          <w:b w:val="false"/>
          <w:i w:val="false"/>
          <w:color w:val="000000"/>
          <w:sz w:val="28"/>
        </w:rPr>
        <w:t>
      қарыздар түсімі – 0 теңге;</w:t>
      </w:r>
    </w:p>
    <w:bookmarkEnd w:id="36"/>
    <w:bookmarkStart w:name="z45" w:id="37"/>
    <w:p>
      <w:pPr>
        <w:spacing w:after="0"/>
        <w:ind w:left="0"/>
        <w:jc w:val="both"/>
      </w:pPr>
      <w:r>
        <w:rPr>
          <w:rFonts w:ascii="Times New Roman"/>
          <w:b w:val="false"/>
          <w:i w:val="false"/>
          <w:color w:val="000000"/>
          <w:sz w:val="28"/>
        </w:rPr>
        <w:t>
      қарыздарды өтеу – 0 теңге;</w:t>
      </w:r>
    </w:p>
    <w:bookmarkEnd w:id="37"/>
    <w:bookmarkStart w:name="z46" w:id="38"/>
    <w:p>
      <w:pPr>
        <w:spacing w:after="0"/>
        <w:ind w:left="0"/>
        <w:jc w:val="both"/>
      </w:pPr>
      <w:r>
        <w:rPr>
          <w:rFonts w:ascii="Times New Roman"/>
          <w:b w:val="false"/>
          <w:i w:val="false"/>
          <w:color w:val="000000"/>
          <w:sz w:val="28"/>
        </w:rPr>
        <w:t>
      бюджет  қаражатының  пайдаланылатын  қалдықтары  –  2 724,2 мың теңге.";</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48" w:id="39"/>
    <w:p>
      <w:pPr>
        <w:spacing w:after="0"/>
        <w:ind w:left="0"/>
        <w:jc w:val="both"/>
      </w:pPr>
      <w:r>
        <w:rPr>
          <w:rFonts w:ascii="Times New Roman"/>
          <w:b w:val="false"/>
          <w:i w:val="false"/>
          <w:color w:val="000000"/>
          <w:sz w:val="28"/>
        </w:rPr>
        <w:t xml:space="preserve">
      "5. 2020-2022 жылдарға арналған Шемонаиха ауданы Усть-Таловка кентінің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 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39"/>
    <w:bookmarkStart w:name="z49" w:id="40"/>
    <w:p>
      <w:pPr>
        <w:spacing w:after="0"/>
        <w:ind w:left="0"/>
        <w:jc w:val="both"/>
      </w:pPr>
      <w:r>
        <w:rPr>
          <w:rFonts w:ascii="Times New Roman"/>
          <w:b w:val="false"/>
          <w:i w:val="false"/>
          <w:color w:val="000000"/>
          <w:sz w:val="28"/>
        </w:rPr>
        <w:t>
      1) кірістер – 282 081 мың теңге, оның ішінде:</w:t>
      </w:r>
    </w:p>
    <w:bookmarkEnd w:id="40"/>
    <w:bookmarkStart w:name="z50" w:id="41"/>
    <w:p>
      <w:pPr>
        <w:spacing w:after="0"/>
        <w:ind w:left="0"/>
        <w:jc w:val="both"/>
      </w:pPr>
      <w:r>
        <w:rPr>
          <w:rFonts w:ascii="Times New Roman"/>
          <w:b w:val="false"/>
          <w:i w:val="false"/>
          <w:color w:val="000000"/>
          <w:sz w:val="28"/>
        </w:rPr>
        <w:t>
      салықтық түсімдер – 25 978 мың теңге;</w:t>
      </w:r>
    </w:p>
    <w:bookmarkEnd w:id="41"/>
    <w:bookmarkStart w:name="z51" w:id="42"/>
    <w:p>
      <w:pPr>
        <w:spacing w:after="0"/>
        <w:ind w:left="0"/>
        <w:jc w:val="both"/>
      </w:pPr>
      <w:r>
        <w:rPr>
          <w:rFonts w:ascii="Times New Roman"/>
          <w:b w:val="false"/>
          <w:i w:val="false"/>
          <w:color w:val="000000"/>
          <w:sz w:val="28"/>
        </w:rPr>
        <w:t>
      салықтық емес түсімдер  – 187 теңге;</w:t>
      </w:r>
    </w:p>
    <w:bookmarkEnd w:id="42"/>
    <w:bookmarkStart w:name="z52" w:id="43"/>
    <w:p>
      <w:pPr>
        <w:spacing w:after="0"/>
        <w:ind w:left="0"/>
        <w:jc w:val="both"/>
      </w:pPr>
      <w:r>
        <w:rPr>
          <w:rFonts w:ascii="Times New Roman"/>
          <w:b w:val="false"/>
          <w:i w:val="false"/>
          <w:color w:val="000000"/>
          <w:sz w:val="28"/>
        </w:rPr>
        <w:t>
      негізгі капиталды сатудан түсетін түсімдер  –  0 теңге;</w:t>
      </w:r>
    </w:p>
    <w:bookmarkEnd w:id="43"/>
    <w:bookmarkStart w:name="z53" w:id="44"/>
    <w:p>
      <w:pPr>
        <w:spacing w:after="0"/>
        <w:ind w:left="0"/>
        <w:jc w:val="both"/>
      </w:pPr>
      <w:r>
        <w:rPr>
          <w:rFonts w:ascii="Times New Roman"/>
          <w:b w:val="false"/>
          <w:i w:val="false"/>
          <w:color w:val="000000"/>
          <w:sz w:val="28"/>
        </w:rPr>
        <w:t>
      трансферттер түсімі  – 255 916 мың теңге;</w:t>
      </w:r>
    </w:p>
    <w:bookmarkEnd w:id="44"/>
    <w:bookmarkStart w:name="z54" w:id="45"/>
    <w:p>
      <w:pPr>
        <w:spacing w:after="0"/>
        <w:ind w:left="0"/>
        <w:jc w:val="both"/>
      </w:pPr>
      <w:r>
        <w:rPr>
          <w:rFonts w:ascii="Times New Roman"/>
          <w:b w:val="false"/>
          <w:i w:val="false"/>
          <w:color w:val="000000"/>
          <w:sz w:val="28"/>
        </w:rPr>
        <w:t>
      2) шығындар – 287 871,4 мың теңге;</w:t>
      </w:r>
    </w:p>
    <w:bookmarkEnd w:id="45"/>
    <w:bookmarkStart w:name="z55" w:id="46"/>
    <w:p>
      <w:pPr>
        <w:spacing w:after="0"/>
        <w:ind w:left="0"/>
        <w:jc w:val="both"/>
      </w:pPr>
      <w:r>
        <w:rPr>
          <w:rFonts w:ascii="Times New Roman"/>
          <w:b w:val="false"/>
          <w:i w:val="false"/>
          <w:color w:val="000000"/>
          <w:sz w:val="28"/>
        </w:rPr>
        <w:t>
      3) таза бюджеттік кредиттеу – 0 теңге, оның ішінде:</w:t>
      </w:r>
    </w:p>
    <w:bookmarkEnd w:id="46"/>
    <w:bookmarkStart w:name="z56" w:id="47"/>
    <w:p>
      <w:pPr>
        <w:spacing w:after="0"/>
        <w:ind w:left="0"/>
        <w:jc w:val="both"/>
      </w:pPr>
      <w:r>
        <w:rPr>
          <w:rFonts w:ascii="Times New Roman"/>
          <w:b w:val="false"/>
          <w:i w:val="false"/>
          <w:color w:val="000000"/>
          <w:sz w:val="28"/>
        </w:rPr>
        <w:t>
      бюджеттік кредиттер  –  0 теңге;</w:t>
      </w:r>
    </w:p>
    <w:bookmarkEnd w:id="47"/>
    <w:bookmarkStart w:name="z57" w:id="48"/>
    <w:p>
      <w:pPr>
        <w:spacing w:after="0"/>
        <w:ind w:left="0"/>
        <w:jc w:val="both"/>
      </w:pPr>
      <w:r>
        <w:rPr>
          <w:rFonts w:ascii="Times New Roman"/>
          <w:b w:val="false"/>
          <w:i w:val="false"/>
          <w:color w:val="000000"/>
          <w:sz w:val="28"/>
        </w:rPr>
        <w:t>
      бюджеттік кредиттерді өтеу – 0 теңге;</w:t>
      </w:r>
    </w:p>
    <w:bookmarkEnd w:id="48"/>
    <w:bookmarkStart w:name="z58" w:id="49"/>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49"/>
    <w:bookmarkStart w:name="z59" w:id="50"/>
    <w:p>
      <w:pPr>
        <w:spacing w:after="0"/>
        <w:ind w:left="0"/>
        <w:jc w:val="both"/>
      </w:pPr>
      <w:r>
        <w:rPr>
          <w:rFonts w:ascii="Times New Roman"/>
          <w:b w:val="false"/>
          <w:i w:val="false"/>
          <w:color w:val="000000"/>
          <w:sz w:val="28"/>
        </w:rPr>
        <w:t>
      қаржы активтерін сатып алу – 0 теңге;</w:t>
      </w:r>
    </w:p>
    <w:bookmarkEnd w:id="50"/>
    <w:bookmarkStart w:name="z60" w:id="51"/>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51"/>
    <w:bookmarkStart w:name="z61" w:id="52"/>
    <w:p>
      <w:pPr>
        <w:spacing w:after="0"/>
        <w:ind w:left="0"/>
        <w:jc w:val="both"/>
      </w:pPr>
      <w:r>
        <w:rPr>
          <w:rFonts w:ascii="Times New Roman"/>
          <w:b w:val="false"/>
          <w:i w:val="false"/>
          <w:color w:val="000000"/>
          <w:sz w:val="28"/>
        </w:rPr>
        <w:t>
      5) бюджет тапшылығы (профициті) – - 5 790,4 мың теңге;</w:t>
      </w:r>
    </w:p>
    <w:bookmarkEnd w:id="52"/>
    <w:bookmarkStart w:name="z62" w:id="53"/>
    <w:p>
      <w:pPr>
        <w:spacing w:after="0"/>
        <w:ind w:left="0"/>
        <w:jc w:val="both"/>
      </w:pPr>
      <w:r>
        <w:rPr>
          <w:rFonts w:ascii="Times New Roman"/>
          <w:b w:val="false"/>
          <w:i w:val="false"/>
          <w:color w:val="000000"/>
          <w:sz w:val="28"/>
        </w:rPr>
        <w:t>
      6) бюджет тапшылығын  қаржыландыру (профицитін пайдалану) – 5 790,4 мың теңге, оның ішінде:</w:t>
      </w:r>
    </w:p>
    <w:bookmarkEnd w:id="53"/>
    <w:bookmarkStart w:name="z63" w:id="54"/>
    <w:p>
      <w:pPr>
        <w:spacing w:after="0"/>
        <w:ind w:left="0"/>
        <w:jc w:val="both"/>
      </w:pPr>
      <w:r>
        <w:rPr>
          <w:rFonts w:ascii="Times New Roman"/>
          <w:b w:val="false"/>
          <w:i w:val="false"/>
          <w:color w:val="000000"/>
          <w:sz w:val="28"/>
        </w:rPr>
        <w:t>
      қарыздар түсімі – 0 теңге;</w:t>
      </w:r>
    </w:p>
    <w:bookmarkEnd w:id="54"/>
    <w:bookmarkStart w:name="z64" w:id="55"/>
    <w:p>
      <w:pPr>
        <w:spacing w:after="0"/>
        <w:ind w:left="0"/>
        <w:jc w:val="both"/>
      </w:pPr>
      <w:r>
        <w:rPr>
          <w:rFonts w:ascii="Times New Roman"/>
          <w:b w:val="false"/>
          <w:i w:val="false"/>
          <w:color w:val="000000"/>
          <w:sz w:val="28"/>
        </w:rPr>
        <w:t>
      қарыздарды өтеу – 0 теңге;</w:t>
      </w:r>
    </w:p>
    <w:bookmarkEnd w:id="55"/>
    <w:bookmarkStart w:name="z65" w:id="56"/>
    <w:p>
      <w:pPr>
        <w:spacing w:after="0"/>
        <w:ind w:left="0"/>
        <w:jc w:val="both"/>
      </w:pPr>
      <w:r>
        <w:rPr>
          <w:rFonts w:ascii="Times New Roman"/>
          <w:b w:val="false"/>
          <w:i w:val="false"/>
          <w:color w:val="000000"/>
          <w:sz w:val="28"/>
        </w:rPr>
        <w:t>
      бюджет  қаражатының  пайдаланылатын  қалдықтары  –  5 790,4 мың теңге.";</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67" w:id="57"/>
    <w:p>
      <w:pPr>
        <w:spacing w:after="0"/>
        <w:ind w:left="0"/>
        <w:jc w:val="both"/>
      </w:pPr>
      <w:r>
        <w:rPr>
          <w:rFonts w:ascii="Times New Roman"/>
          <w:b w:val="false"/>
          <w:i w:val="false"/>
          <w:color w:val="000000"/>
          <w:sz w:val="28"/>
        </w:rPr>
        <w:t>
      "6. Усть-Таловка кентінің бюджетінде 125 534 мың теңге сомасында аудандық бюджеттен 2020 жылға арналған кент бюджетіне берілетін бюджеттік субвенциялар көлемі ескерілсін.";</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69" w:id="58"/>
    <w:p>
      <w:pPr>
        <w:spacing w:after="0"/>
        <w:ind w:left="0"/>
        <w:jc w:val="both"/>
      </w:pPr>
      <w:r>
        <w:rPr>
          <w:rFonts w:ascii="Times New Roman"/>
          <w:b w:val="false"/>
          <w:i w:val="false"/>
          <w:color w:val="000000"/>
          <w:sz w:val="28"/>
        </w:rPr>
        <w:t xml:space="preserve">
      "7. Қазақстан Республикасының 2015 жылғы 23 қарашадағы Еңбек кодексінің </w:t>
      </w:r>
      <w:r>
        <w:rPr>
          <w:rFonts w:ascii="Times New Roman"/>
          <w:b w:val="false"/>
          <w:i w:val="false"/>
          <w:color w:val="000000"/>
          <w:sz w:val="28"/>
        </w:rPr>
        <w:t>139-бабының</w:t>
      </w:r>
      <w:r>
        <w:rPr>
          <w:rFonts w:ascii="Times New Roman"/>
          <w:b w:val="false"/>
          <w:i w:val="false"/>
          <w:color w:val="000000"/>
          <w:sz w:val="28"/>
        </w:rPr>
        <w:t xml:space="preserve"> 9-тармағына сәйкес бюджет қаражаты есебінен ауылдық жерде жұмыс істейтін әлеуметтік қамсыздандыру, білім беру, мәдениет және спорт саласындағы азаматтық қызметшілерге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ескерілсін.</w:t>
      </w:r>
    </w:p>
    <w:bookmarkEnd w:id="58"/>
    <w:bookmarkStart w:name="z70" w:id="59"/>
    <w:p>
      <w:pPr>
        <w:spacing w:after="0"/>
        <w:ind w:left="0"/>
        <w:jc w:val="both"/>
      </w:pPr>
      <w:r>
        <w:rPr>
          <w:rFonts w:ascii="Times New Roman"/>
          <w:b w:val="false"/>
          <w:i w:val="false"/>
          <w:color w:val="000000"/>
          <w:sz w:val="28"/>
        </w:rPr>
        <w:t>
      Азаматтық қызметші болып табылатын және ауылдық жерде жұмыс істейтін әлеуметтік қамсыздандыру, білім беру, мәдениет және спорт саласындағы мамандар лауазымдарының тізбесін жергілікті өкілді органмен келісу бойынша жергілікті атқарушы орган айқындайды.";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2" w:id="60"/>
    <w:p>
      <w:pPr>
        <w:spacing w:after="0"/>
        <w:ind w:left="0"/>
        <w:jc w:val="both"/>
      </w:pPr>
      <w:r>
        <w:rPr>
          <w:rFonts w:ascii="Times New Roman"/>
          <w:b w:val="false"/>
          <w:i w:val="false"/>
          <w:color w:val="000000"/>
          <w:sz w:val="28"/>
        </w:rPr>
        <w:t xml:space="preserve">
      "8. 2020-2022 жылдарға арналған Шемонаиха ауданы Вавилон ауылдық округінің бюджеті тиісінше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 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60"/>
    <w:bookmarkStart w:name="z73" w:id="61"/>
    <w:p>
      <w:pPr>
        <w:spacing w:after="0"/>
        <w:ind w:left="0"/>
        <w:jc w:val="both"/>
      </w:pPr>
      <w:r>
        <w:rPr>
          <w:rFonts w:ascii="Times New Roman"/>
          <w:b w:val="false"/>
          <w:i w:val="false"/>
          <w:color w:val="000000"/>
          <w:sz w:val="28"/>
        </w:rPr>
        <w:t>
      1) кірістер – 29 380 мың теңге, оның ішінде:</w:t>
      </w:r>
    </w:p>
    <w:bookmarkEnd w:id="61"/>
    <w:bookmarkStart w:name="z74" w:id="62"/>
    <w:p>
      <w:pPr>
        <w:spacing w:after="0"/>
        <w:ind w:left="0"/>
        <w:jc w:val="both"/>
      </w:pPr>
      <w:r>
        <w:rPr>
          <w:rFonts w:ascii="Times New Roman"/>
          <w:b w:val="false"/>
          <w:i w:val="false"/>
          <w:color w:val="000000"/>
          <w:sz w:val="28"/>
        </w:rPr>
        <w:t>
      салықтық түсімдер – 23 653 мың теңге;</w:t>
      </w:r>
    </w:p>
    <w:bookmarkEnd w:id="62"/>
    <w:bookmarkStart w:name="z75" w:id="63"/>
    <w:p>
      <w:pPr>
        <w:spacing w:after="0"/>
        <w:ind w:left="0"/>
        <w:jc w:val="both"/>
      </w:pPr>
      <w:r>
        <w:rPr>
          <w:rFonts w:ascii="Times New Roman"/>
          <w:b w:val="false"/>
          <w:i w:val="false"/>
          <w:color w:val="000000"/>
          <w:sz w:val="28"/>
        </w:rPr>
        <w:t>
      салықтық емес түсімдер - 74 мың теңге;</w:t>
      </w:r>
    </w:p>
    <w:bookmarkEnd w:id="63"/>
    <w:bookmarkStart w:name="z76" w:id="64"/>
    <w:p>
      <w:pPr>
        <w:spacing w:after="0"/>
        <w:ind w:left="0"/>
        <w:jc w:val="both"/>
      </w:pPr>
      <w:r>
        <w:rPr>
          <w:rFonts w:ascii="Times New Roman"/>
          <w:b w:val="false"/>
          <w:i w:val="false"/>
          <w:color w:val="000000"/>
          <w:sz w:val="28"/>
        </w:rPr>
        <w:t>
      негізгі капиталды сатудан түсетін түсімдер – 0 теңге;</w:t>
      </w:r>
    </w:p>
    <w:bookmarkEnd w:id="64"/>
    <w:bookmarkStart w:name="z77" w:id="65"/>
    <w:p>
      <w:pPr>
        <w:spacing w:after="0"/>
        <w:ind w:left="0"/>
        <w:jc w:val="both"/>
      </w:pPr>
      <w:r>
        <w:rPr>
          <w:rFonts w:ascii="Times New Roman"/>
          <w:b w:val="false"/>
          <w:i w:val="false"/>
          <w:color w:val="000000"/>
          <w:sz w:val="28"/>
        </w:rPr>
        <w:t>
      трансферттер түсімі – 5 653 мың теңге;</w:t>
      </w:r>
    </w:p>
    <w:bookmarkEnd w:id="65"/>
    <w:bookmarkStart w:name="z78" w:id="66"/>
    <w:p>
      <w:pPr>
        <w:spacing w:after="0"/>
        <w:ind w:left="0"/>
        <w:jc w:val="both"/>
      </w:pPr>
      <w:r>
        <w:rPr>
          <w:rFonts w:ascii="Times New Roman"/>
          <w:b w:val="false"/>
          <w:i w:val="false"/>
          <w:color w:val="000000"/>
          <w:sz w:val="28"/>
        </w:rPr>
        <w:t>
      2) шығындар – 31 912,1 мың теңге;</w:t>
      </w:r>
    </w:p>
    <w:bookmarkEnd w:id="66"/>
    <w:bookmarkStart w:name="z79" w:id="67"/>
    <w:p>
      <w:pPr>
        <w:spacing w:after="0"/>
        <w:ind w:left="0"/>
        <w:jc w:val="both"/>
      </w:pPr>
      <w:r>
        <w:rPr>
          <w:rFonts w:ascii="Times New Roman"/>
          <w:b w:val="false"/>
          <w:i w:val="false"/>
          <w:color w:val="000000"/>
          <w:sz w:val="28"/>
        </w:rPr>
        <w:t>
      3) таза бюджеттік кредиттеу – 0 теңге, оның ішінде:</w:t>
      </w:r>
    </w:p>
    <w:bookmarkEnd w:id="67"/>
    <w:bookmarkStart w:name="z80" w:id="68"/>
    <w:p>
      <w:pPr>
        <w:spacing w:after="0"/>
        <w:ind w:left="0"/>
        <w:jc w:val="both"/>
      </w:pPr>
      <w:r>
        <w:rPr>
          <w:rFonts w:ascii="Times New Roman"/>
          <w:b w:val="false"/>
          <w:i w:val="false"/>
          <w:color w:val="000000"/>
          <w:sz w:val="28"/>
        </w:rPr>
        <w:t>
      бюджеттік кредиттер – 0 теңге;</w:t>
      </w:r>
    </w:p>
    <w:bookmarkEnd w:id="68"/>
    <w:bookmarkStart w:name="z81" w:id="69"/>
    <w:p>
      <w:pPr>
        <w:spacing w:after="0"/>
        <w:ind w:left="0"/>
        <w:jc w:val="both"/>
      </w:pPr>
      <w:r>
        <w:rPr>
          <w:rFonts w:ascii="Times New Roman"/>
          <w:b w:val="false"/>
          <w:i w:val="false"/>
          <w:color w:val="000000"/>
          <w:sz w:val="28"/>
        </w:rPr>
        <w:t>
      бюджеттік кредиттерді өтеу – 0 теңге;</w:t>
      </w:r>
    </w:p>
    <w:bookmarkEnd w:id="69"/>
    <w:bookmarkStart w:name="z82" w:id="70"/>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70"/>
    <w:bookmarkStart w:name="z83" w:id="71"/>
    <w:p>
      <w:pPr>
        <w:spacing w:after="0"/>
        <w:ind w:left="0"/>
        <w:jc w:val="both"/>
      </w:pPr>
      <w:r>
        <w:rPr>
          <w:rFonts w:ascii="Times New Roman"/>
          <w:b w:val="false"/>
          <w:i w:val="false"/>
          <w:color w:val="000000"/>
          <w:sz w:val="28"/>
        </w:rPr>
        <w:t>
      қаржы активтерін сатып алу – 0 теңге;</w:t>
      </w:r>
    </w:p>
    <w:bookmarkEnd w:id="71"/>
    <w:bookmarkStart w:name="z84" w:id="72"/>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72"/>
    <w:bookmarkStart w:name="z85" w:id="73"/>
    <w:p>
      <w:pPr>
        <w:spacing w:after="0"/>
        <w:ind w:left="0"/>
        <w:jc w:val="both"/>
      </w:pPr>
      <w:r>
        <w:rPr>
          <w:rFonts w:ascii="Times New Roman"/>
          <w:b w:val="false"/>
          <w:i w:val="false"/>
          <w:color w:val="000000"/>
          <w:sz w:val="28"/>
        </w:rPr>
        <w:t>
      5) бюджет тапшылығы (профициті) – - 2 532,1 мың теңге;</w:t>
      </w:r>
    </w:p>
    <w:bookmarkEnd w:id="73"/>
    <w:bookmarkStart w:name="z86" w:id="74"/>
    <w:p>
      <w:pPr>
        <w:spacing w:after="0"/>
        <w:ind w:left="0"/>
        <w:jc w:val="both"/>
      </w:pPr>
      <w:r>
        <w:rPr>
          <w:rFonts w:ascii="Times New Roman"/>
          <w:b w:val="false"/>
          <w:i w:val="false"/>
          <w:color w:val="000000"/>
          <w:sz w:val="28"/>
        </w:rPr>
        <w:t>
      6) бюджет тапшылығын қаржыландыру (профицитін пайдалану) – 2 532,1 мың теңге, оның ішінде:</w:t>
      </w:r>
    </w:p>
    <w:bookmarkEnd w:id="74"/>
    <w:bookmarkStart w:name="z87" w:id="75"/>
    <w:p>
      <w:pPr>
        <w:spacing w:after="0"/>
        <w:ind w:left="0"/>
        <w:jc w:val="both"/>
      </w:pPr>
      <w:r>
        <w:rPr>
          <w:rFonts w:ascii="Times New Roman"/>
          <w:b w:val="false"/>
          <w:i w:val="false"/>
          <w:color w:val="000000"/>
          <w:sz w:val="28"/>
        </w:rPr>
        <w:t>
      қарыздар түсімі – 0 теңге;</w:t>
      </w:r>
    </w:p>
    <w:bookmarkEnd w:id="75"/>
    <w:bookmarkStart w:name="z88" w:id="76"/>
    <w:p>
      <w:pPr>
        <w:spacing w:after="0"/>
        <w:ind w:left="0"/>
        <w:jc w:val="both"/>
      </w:pPr>
      <w:r>
        <w:rPr>
          <w:rFonts w:ascii="Times New Roman"/>
          <w:b w:val="false"/>
          <w:i w:val="false"/>
          <w:color w:val="000000"/>
          <w:sz w:val="28"/>
        </w:rPr>
        <w:t>
      қарыздарды өтеу – 0 теңге;</w:t>
      </w:r>
    </w:p>
    <w:bookmarkEnd w:id="76"/>
    <w:bookmarkStart w:name="z89" w:id="77"/>
    <w:p>
      <w:pPr>
        <w:spacing w:after="0"/>
        <w:ind w:left="0"/>
        <w:jc w:val="both"/>
      </w:pPr>
      <w:r>
        <w:rPr>
          <w:rFonts w:ascii="Times New Roman"/>
          <w:b w:val="false"/>
          <w:i w:val="false"/>
          <w:color w:val="000000"/>
          <w:sz w:val="28"/>
        </w:rPr>
        <w:t>
      бюджет қаражатының пайдаланылатын қалдықтары – 2 532,1 мың теңге.";</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91" w:id="78"/>
    <w:p>
      <w:pPr>
        <w:spacing w:after="0"/>
        <w:ind w:left="0"/>
        <w:jc w:val="both"/>
      </w:pPr>
      <w:r>
        <w:rPr>
          <w:rFonts w:ascii="Times New Roman"/>
          <w:b w:val="false"/>
          <w:i w:val="false"/>
          <w:color w:val="000000"/>
          <w:sz w:val="28"/>
        </w:rPr>
        <w:t xml:space="preserve">
      "10. 2020-2022 жылдарға арналған Шемонаиха ауданы Верх-Уба ауылдық округінің бюджеті тиісінше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 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78"/>
    <w:bookmarkStart w:name="z92" w:id="79"/>
    <w:p>
      <w:pPr>
        <w:spacing w:after="0"/>
        <w:ind w:left="0"/>
        <w:jc w:val="both"/>
      </w:pPr>
      <w:r>
        <w:rPr>
          <w:rFonts w:ascii="Times New Roman"/>
          <w:b w:val="false"/>
          <w:i w:val="false"/>
          <w:color w:val="000000"/>
          <w:sz w:val="28"/>
        </w:rPr>
        <w:t>
      1) кірістер – 27 603 мың теңге, оның ішінде:</w:t>
      </w:r>
    </w:p>
    <w:bookmarkEnd w:id="79"/>
    <w:bookmarkStart w:name="z93" w:id="80"/>
    <w:p>
      <w:pPr>
        <w:spacing w:after="0"/>
        <w:ind w:left="0"/>
        <w:jc w:val="both"/>
      </w:pPr>
      <w:r>
        <w:rPr>
          <w:rFonts w:ascii="Times New Roman"/>
          <w:b w:val="false"/>
          <w:i w:val="false"/>
          <w:color w:val="000000"/>
          <w:sz w:val="28"/>
        </w:rPr>
        <w:t>
      салықтық түсімдер – 7 277 мың теңге;</w:t>
      </w:r>
    </w:p>
    <w:bookmarkEnd w:id="80"/>
    <w:bookmarkStart w:name="z94" w:id="81"/>
    <w:p>
      <w:pPr>
        <w:spacing w:after="0"/>
        <w:ind w:left="0"/>
        <w:jc w:val="both"/>
      </w:pPr>
      <w:r>
        <w:rPr>
          <w:rFonts w:ascii="Times New Roman"/>
          <w:b w:val="false"/>
          <w:i w:val="false"/>
          <w:color w:val="000000"/>
          <w:sz w:val="28"/>
        </w:rPr>
        <w:t>
      салықтық емес түсімдер – 0 теңге;</w:t>
      </w:r>
    </w:p>
    <w:bookmarkEnd w:id="81"/>
    <w:bookmarkStart w:name="z95" w:id="82"/>
    <w:p>
      <w:pPr>
        <w:spacing w:after="0"/>
        <w:ind w:left="0"/>
        <w:jc w:val="both"/>
      </w:pPr>
      <w:r>
        <w:rPr>
          <w:rFonts w:ascii="Times New Roman"/>
          <w:b w:val="false"/>
          <w:i w:val="false"/>
          <w:color w:val="000000"/>
          <w:sz w:val="28"/>
        </w:rPr>
        <w:t>
      негізгі капиталды сатудан түсетін түсімдер – 0 теңге;</w:t>
      </w:r>
    </w:p>
    <w:bookmarkEnd w:id="82"/>
    <w:bookmarkStart w:name="z96" w:id="83"/>
    <w:p>
      <w:pPr>
        <w:spacing w:after="0"/>
        <w:ind w:left="0"/>
        <w:jc w:val="both"/>
      </w:pPr>
      <w:r>
        <w:rPr>
          <w:rFonts w:ascii="Times New Roman"/>
          <w:b w:val="false"/>
          <w:i w:val="false"/>
          <w:color w:val="000000"/>
          <w:sz w:val="28"/>
        </w:rPr>
        <w:t>
      трансферттер түсімі – 20  326 мың теңге;</w:t>
      </w:r>
    </w:p>
    <w:bookmarkEnd w:id="83"/>
    <w:bookmarkStart w:name="z97" w:id="84"/>
    <w:p>
      <w:pPr>
        <w:spacing w:after="0"/>
        <w:ind w:left="0"/>
        <w:jc w:val="both"/>
      </w:pPr>
      <w:r>
        <w:rPr>
          <w:rFonts w:ascii="Times New Roman"/>
          <w:b w:val="false"/>
          <w:i w:val="false"/>
          <w:color w:val="000000"/>
          <w:sz w:val="28"/>
        </w:rPr>
        <w:t>
      2) шығындар – 27 625,7 мың теңге;</w:t>
      </w:r>
    </w:p>
    <w:bookmarkEnd w:id="84"/>
    <w:bookmarkStart w:name="z98" w:id="85"/>
    <w:p>
      <w:pPr>
        <w:spacing w:after="0"/>
        <w:ind w:left="0"/>
        <w:jc w:val="both"/>
      </w:pPr>
      <w:r>
        <w:rPr>
          <w:rFonts w:ascii="Times New Roman"/>
          <w:b w:val="false"/>
          <w:i w:val="false"/>
          <w:color w:val="000000"/>
          <w:sz w:val="28"/>
        </w:rPr>
        <w:t>
      3) таза бюджеттік кредиттеу – 0 теңге, оның ішінде:</w:t>
      </w:r>
    </w:p>
    <w:bookmarkEnd w:id="85"/>
    <w:bookmarkStart w:name="z99" w:id="86"/>
    <w:p>
      <w:pPr>
        <w:spacing w:after="0"/>
        <w:ind w:left="0"/>
        <w:jc w:val="both"/>
      </w:pPr>
      <w:r>
        <w:rPr>
          <w:rFonts w:ascii="Times New Roman"/>
          <w:b w:val="false"/>
          <w:i w:val="false"/>
          <w:color w:val="000000"/>
          <w:sz w:val="28"/>
        </w:rPr>
        <w:t>
      бюджеттік кредиттер – 0 теңге;</w:t>
      </w:r>
    </w:p>
    <w:bookmarkEnd w:id="86"/>
    <w:bookmarkStart w:name="z100" w:id="87"/>
    <w:p>
      <w:pPr>
        <w:spacing w:after="0"/>
        <w:ind w:left="0"/>
        <w:jc w:val="both"/>
      </w:pPr>
      <w:r>
        <w:rPr>
          <w:rFonts w:ascii="Times New Roman"/>
          <w:b w:val="false"/>
          <w:i w:val="false"/>
          <w:color w:val="000000"/>
          <w:sz w:val="28"/>
        </w:rPr>
        <w:t>
      бюджеттік кредиттерді өтеу – 0 теңге;</w:t>
      </w:r>
    </w:p>
    <w:bookmarkEnd w:id="87"/>
    <w:bookmarkStart w:name="z101" w:id="88"/>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88"/>
    <w:bookmarkStart w:name="z102" w:id="89"/>
    <w:p>
      <w:pPr>
        <w:spacing w:after="0"/>
        <w:ind w:left="0"/>
        <w:jc w:val="both"/>
      </w:pPr>
      <w:r>
        <w:rPr>
          <w:rFonts w:ascii="Times New Roman"/>
          <w:b w:val="false"/>
          <w:i w:val="false"/>
          <w:color w:val="000000"/>
          <w:sz w:val="28"/>
        </w:rPr>
        <w:t>
      қаржы активтерін сатып алу – 0 теңге;</w:t>
      </w:r>
    </w:p>
    <w:bookmarkEnd w:id="89"/>
    <w:bookmarkStart w:name="z103" w:id="90"/>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90"/>
    <w:bookmarkStart w:name="z104" w:id="91"/>
    <w:p>
      <w:pPr>
        <w:spacing w:after="0"/>
        <w:ind w:left="0"/>
        <w:jc w:val="both"/>
      </w:pPr>
      <w:r>
        <w:rPr>
          <w:rFonts w:ascii="Times New Roman"/>
          <w:b w:val="false"/>
          <w:i w:val="false"/>
          <w:color w:val="000000"/>
          <w:sz w:val="28"/>
        </w:rPr>
        <w:t>
      5) бюджет тапшылығы (профициті) – - 22,7 мың теңге;</w:t>
      </w:r>
    </w:p>
    <w:bookmarkEnd w:id="91"/>
    <w:bookmarkStart w:name="z105" w:id="92"/>
    <w:p>
      <w:pPr>
        <w:spacing w:after="0"/>
        <w:ind w:left="0"/>
        <w:jc w:val="both"/>
      </w:pPr>
      <w:r>
        <w:rPr>
          <w:rFonts w:ascii="Times New Roman"/>
          <w:b w:val="false"/>
          <w:i w:val="false"/>
          <w:color w:val="000000"/>
          <w:sz w:val="28"/>
        </w:rPr>
        <w:t>
      6) бюджет тапшылығын қаржыландыру (профицитін пайдалану) – 22,7 мың теңге, оның ішінде:</w:t>
      </w:r>
    </w:p>
    <w:bookmarkEnd w:id="92"/>
    <w:bookmarkStart w:name="z106" w:id="93"/>
    <w:p>
      <w:pPr>
        <w:spacing w:after="0"/>
        <w:ind w:left="0"/>
        <w:jc w:val="both"/>
      </w:pPr>
      <w:r>
        <w:rPr>
          <w:rFonts w:ascii="Times New Roman"/>
          <w:b w:val="false"/>
          <w:i w:val="false"/>
          <w:color w:val="000000"/>
          <w:sz w:val="28"/>
        </w:rPr>
        <w:t>
      қарыздар түсімі – 0 теңге;</w:t>
      </w:r>
    </w:p>
    <w:bookmarkEnd w:id="93"/>
    <w:bookmarkStart w:name="z107" w:id="94"/>
    <w:p>
      <w:pPr>
        <w:spacing w:after="0"/>
        <w:ind w:left="0"/>
        <w:jc w:val="both"/>
      </w:pPr>
      <w:r>
        <w:rPr>
          <w:rFonts w:ascii="Times New Roman"/>
          <w:b w:val="false"/>
          <w:i w:val="false"/>
          <w:color w:val="000000"/>
          <w:sz w:val="28"/>
        </w:rPr>
        <w:t>
      қарыздарды өтеу – 0 теңге;</w:t>
      </w:r>
    </w:p>
    <w:bookmarkEnd w:id="94"/>
    <w:bookmarkStart w:name="z108" w:id="95"/>
    <w:p>
      <w:pPr>
        <w:spacing w:after="0"/>
        <w:ind w:left="0"/>
        <w:jc w:val="both"/>
      </w:pPr>
      <w:r>
        <w:rPr>
          <w:rFonts w:ascii="Times New Roman"/>
          <w:b w:val="false"/>
          <w:i w:val="false"/>
          <w:color w:val="000000"/>
          <w:sz w:val="28"/>
        </w:rPr>
        <w:t>
      бюджет қаражатының пайдаланылатын қалдықтары – 22,7 мың теңге.";</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10" w:id="96"/>
    <w:p>
      <w:pPr>
        <w:spacing w:after="0"/>
        <w:ind w:left="0"/>
        <w:jc w:val="both"/>
      </w:pPr>
      <w:r>
        <w:rPr>
          <w:rFonts w:ascii="Times New Roman"/>
          <w:b w:val="false"/>
          <w:i w:val="false"/>
          <w:color w:val="000000"/>
          <w:sz w:val="28"/>
        </w:rPr>
        <w:t xml:space="preserve">
      "12. 2020-2022 жылдарға арналған Шемонаиха ауданы Волчанка ауылдық округінің бюджеті тиісінше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96"/>
    <w:bookmarkStart w:name="z111" w:id="97"/>
    <w:p>
      <w:pPr>
        <w:spacing w:after="0"/>
        <w:ind w:left="0"/>
        <w:jc w:val="both"/>
      </w:pPr>
      <w:r>
        <w:rPr>
          <w:rFonts w:ascii="Times New Roman"/>
          <w:b w:val="false"/>
          <w:i w:val="false"/>
          <w:color w:val="000000"/>
          <w:sz w:val="28"/>
        </w:rPr>
        <w:t>
      1) кірістер – 28 008 мың теңге, оның ішінде:</w:t>
      </w:r>
    </w:p>
    <w:bookmarkEnd w:id="97"/>
    <w:bookmarkStart w:name="z112" w:id="98"/>
    <w:p>
      <w:pPr>
        <w:spacing w:after="0"/>
        <w:ind w:left="0"/>
        <w:jc w:val="both"/>
      </w:pPr>
      <w:r>
        <w:rPr>
          <w:rFonts w:ascii="Times New Roman"/>
          <w:b w:val="false"/>
          <w:i w:val="false"/>
          <w:color w:val="000000"/>
          <w:sz w:val="28"/>
        </w:rPr>
        <w:t>
      салықтық түсімдер – 5 163 мың теңге;</w:t>
      </w:r>
    </w:p>
    <w:bookmarkEnd w:id="98"/>
    <w:bookmarkStart w:name="z113" w:id="99"/>
    <w:p>
      <w:pPr>
        <w:spacing w:after="0"/>
        <w:ind w:left="0"/>
        <w:jc w:val="both"/>
      </w:pPr>
      <w:r>
        <w:rPr>
          <w:rFonts w:ascii="Times New Roman"/>
          <w:b w:val="false"/>
          <w:i w:val="false"/>
          <w:color w:val="000000"/>
          <w:sz w:val="28"/>
        </w:rPr>
        <w:t>
      салықтық емес түсімдер – 2 186 мың теңге;</w:t>
      </w:r>
    </w:p>
    <w:bookmarkEnd w:id="99"/>
    <w:bookmarkStart w:name="z114" w:id="100"/>
    <w:p>
      <w:pPr>
        <w:spacing w:after="0"/>
        <w:ind w:left="0"/>
        <w:jc w:val="both"/>
      </w:pPr>
      <w:r>
        <w:rPr>
          <w:rFonts w:ascii="Times New Roman"/>
          <w:b w:val="false"/>
          <w:i w:val="false"/>
          <w:color w:val="000000"/>
          <w:sz w:val="28"/>
        </w:rPr>
        <w:t>
      негізгі капиталды сатудан түсетін түсімдер – 0 теңге;</w:t>
      </w:r>
    </w:p>
    <w:bookmarkEnd w:id="100"/>
    <w:bookmarkStart w:name="z115" w:id="101"/>
    <w:p>
      <w:pPr>
        <w:spacing w:after="0"/>
        <w:ind w:left="0"/>
        <w:jc w:val="both"/>
      </w:pPr>
      <w:r>
        <w:rPr>
          <w:rFonts w:ascii="Times New Roman"/>
          <w:b w:val="false"/>
          <w:i w:val="false"/>
          <w:color w:val="000000"/>
          <w:sz w:val="28"/>
        </w:rPr>
        <w:t>
      трансферттер түсімі – 20 659 мың теңге;</w:t>
      </w:r>
    </w:p>
    <w:bookmarkEnd w:id="101"/>
    <w:bookmarkStart w:name="z116" w:id="102"/>
    <w:p>
      <w:pPr>
        <w:spacing w:after="0"/>
        <w:ind w:left="0"/>
        <w:jc w:val="both"/>
      </w:pPr>
      <w:r>
        <w:rPr>
          <w:rFonts w:ascii="Times New Roman"/>
          <w:b w:val="false"/>
          <w:i w:val="false"/>
          <w:color w:val="000000"/>
          <w:sz w:val="28"/>
        </w:rPr>
        <w:t>
      2) шығындар – 28 008 мың теңге;</w:t>
      </w:r>
    </w:p>
    <w:bookmarkEnd w:id="102"/>
    <w:bookmarkStart w:name="z117" w:id="103"/>
    <w:p>
      <w:pPr>
        <w:spacing w:after="0"/>
        <w:ind w:left="0"/>
        <w:jc w:val="both"/>
      </w:pPr>
      <w:r>
        <w:rPr>
          <w:rFonts w:ascii="Times New Roman"/>
          <w:b w:val="false"/>
          <w:i w:val="false"/>
          <w:color w:val="000000"/>
          <w:sz w:val="28"/>
        </w:rPr>
        <w:t>
      3) таза бюджеттік кредиттеу – 0 теңге, оның ішінде:</w:t>
      </w:r>
    </w:p>
    <w:bookmarkEnd w:id="103"/>
    <w:bookmarkStart w:name="z118" w:id="104"/>
    <w:p>
      <w:pPr>
        <w:spacing w:after="0"/>
        <w:ind w:left="0"/>
        <w:jc w:val="both"/>
      </w:pPr>
      <w:r>
        <w:rPr>
          <w:rFonts w:ascii="Times New Roman"/>
          <w:b w:val="false"/>
          <w:i w:val="false"/>
          <w:color w:val="000000"/>
          <w:sz w:val="28"/>
        </w:rPr>
        <w:t>
      бюджеттік кредиттер – 0 теңге;</w:t>
      </w:r>
    </w:p>
    <w:bookmarkEnd w:id="104"/>
    <w:bookmarkStart w:name="z119" w:id="105"/>
    <w:p>
      <w:pPr>
        <w:spacing w:after="0"/>
        <w:ind w:left="0"/>
        <w:jc w:val="both"/>
      </w:pPr>
      <w:r>
        <w:rPr>
          <w:rFonts w:ascii="Times New Roman"/>
          <w:b w:val="false"/>
          <w:i w:val="false"/>
          <w:color w:val="000000"/>
          <w:sz w:val="28"/>
        </w:rPr>
        <w:t>
      бюджеттік кредиттерді өтеу – 0 теңге;</w:t>
      </w:r>
    </w:p>
    <w:bookmarkEnd w:id="105"/>
    <w:bookmarkStart w:name="z120" w:id="106"/>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06"/>
    <w:bookmarkStart w:name="z121" w:id="107"/>
    <w:p>
      <w:pPr>
        <w:spacing w:after="0"/>
        <w:ind w:left="0"/>
        <w:jc w:val="both"/>
      </w:pPr>
      <w:r>
        <w:rPr>
          <w:rFonts w:ascii="Times New Roman"/>
          <w:b w:val="false"/>
          <w:i w:val="false"/>
          <w:color w:val="000000"/>
          <w:sz w:val="28"/>
        </w:rPr>
        <w:t>
      қаржы активтерін сатып алу – 0 теңге;</w:t>
      </w:r>
    </w:p>
    <w:bookmarkEnd w:id="107"/>
    <w:bookmarkStart w:name="z122" w:id="108"/>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08"/>
    <w:bookmarkStart w:name="z123" w:id="109"/>
    <w:p>
      <w:pPr>
        <w:spacing w:after="0"/>
        <w:ind w:left="0"/>
        <w:jc w:val="both"/>
      </w:pPr>
      <w:r>
        <w:rPr>
          <w:rFonts w:ascii="Times New Roman"/>
          <w:b w:val="false"/>
          <w:i w:val="false"/>
          <w:color w:val="000000"/>
          <w:sz w:val="28"/>
        </w:rPr>
        <w:t>
      5) бюджет тапшылығы (профициті) –0 теңге;</w:t>
      </w:r>
    </w:p>
    <w:bookmarkEnd w:id="109"/>
    <w:bookmarkStart w:name="z124" w:id="110"/>
    <w:p>
      <w:pPr>
        <w:spacing w:after="0"/>
        <w:ind w:left="0"/>
        <w:jc w:val="both"/>
      </w:pPr>
      <w:r>
        <w:rPr>
          <w:rFonts w:ascii="Times New Roman"/>
          <w:b w:val="false"/>
          <w:i w:val="false"/>
          <w:color w:val="000000"/>
          <w:sz w:val="28"/>
        </w:rPr>
        <w:t>
      6) бюджет тапшылығын қаржыландыру (профицитін пайдалану) – 0 теңге, оның ішінде:</w:t>
      </w:r>
    </w:p>
    <w:bookmarkEnd w:id="110"/>
    <w:bookmarkStart w:name="z125" w:id="111"/>
    <w:p>
      <w:pPr>
        <w:spacing w:after="0"/>
        <w:ind w:left="0"/>
        <w:jc w:val="both"/>
      </w:pPr>
      <w:r>
        <w:rPr>
          <w:rFonts w:ascii="Times New Roman"/>
          <w:b w:val="false"/>
          <w:i w:val="false"/>
          <w:color w:val="000000"/>
          <w:sz w:val="28"/>
        </w:rPr>
        <w:t>
      қарыздар түсімі – 0 теңге;</w:t>
      </w:r>
    </w:p>
    <w:bookmarkEnd w:id="111"/>
    <w:bookmarkStart w:name="z126" w:id="112"/>
    <w:p>
      <w:pPr>
        <w:spacing w:after="0"/>
        <w:ind w:left="0"/>
        <w:jc w:val="both"/>
      </w:pPr>
      <w:r>
        <w:rPr>
          <w:rFonts w:ascii="Times New Roman"/>
          <w:b w:val="false"/>
          <w:i w:val="false"/>
          <w:color w:val="000000"/>
          <w:sz w:val="28"/>
        </w:rPr>
        <w:t>
      қарыздарды өтеу – 0 теңге;</w:t>
      </w:r>
    </w:p>
    <w:bookmarkEnd w:id="112"/>
    <w:bookmarkStart w:name="z127" w:id="113"/>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129" w:id="114"/>
    <w:p>
      <w:pPr>
        <w:spacing w:after="0"/>
        <w:ind w:left="0"/>
        <w:jc w:val="both"/>
      </w:pPr>
      <w:r>
        <w:rPr>
          <w:rFonts w:ascii="Times New Roman"/>
          <w:b w:val="false"/>
          <w:i w:val="false"/>
          <w:color w:val="000000"/>
          <w:sz w:val="28"/>
        </w:rPr>
        <w:t>
      "13. Волчанка ауылдық округінің бюджетінде 20 659 мың теңге сомасында аудандық бюджеттен 2020 жылға арналған ауылдық округ бюджетіне берілетін бюджеттік субвенциялар көлемі ескерілсін.";</w:t>
      </w:r>
    </w:p>
    <w:bookmarkEnd w:id="1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31" w:id="115"/>
    <w:p>
      <w:pPr>
        <w:spacing w:after="0"/>
        <w:ind w:left="0"/>
        <w:jc w:val="both"/>
      </w:pPr>
      <w:r>
        <w:rPr>
          <w:rFonts w:ascii="Times New Roman"/>
          <w:b w:val="false"/>
          <w:i w:val="false"/>
          <w:color w:val="000000"/>
          <w:sz w:val="28"/>
        </w:rPr>
        <w:t xml:space="preserve">
      "14. 2020-2022 жылдарға арналған Шемонаиха ауданы Выдриха ауылдық округінің бюджеті тиісінше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115"/>
    <w:bookmarkStart w:name="z132" w:id="116"/>
    <w:p>
      <w:pPr>
        <w:spacing w:after="0"/>
        <w:ind w:left="0"/>
        <w:jc w:val="both"/>
      </w:pPr>
      <w:r>
        <w:rPr>
          <w:rFonts w:ascii="Times New Roman"/>
          <w:b w:val="false"/>
          <w:i w:val="false"/>
          <w:color w:val="000000"/>
          <w:sz w:val="28"/>
        </w:rPr>
        <w:t>
      1) кірістер – 43 166 мың теңге, оның ішінде:</w:t>
      </w:r>
    </w:p>
    <w:bookmarkEnd w:id="116"/>
    <w:bookmarkStart w:name="z133" w:id="117"/>
    <w:p>
      <w:pPr>
        <w:spacing w:after="0"/>
        <w:ind w:left="0"/>
        <w:jc w:val="both"/>
      </w:pPr>
      <w:r>
        <w:rPr>
          <w:rFonts w:ascii="Times New Roman"/>
          <w:b w:val="false"/>
          <w:i w:val="false"/>
          <w:color w:val="000000"/>
          <w:sz w:val="28"/>
        </w:rPr>
        <w:t>
      салықтық түсімдер – 9 402 мың теңге;</w:t>
      </w:r>
    </w:p>
    <w:bookmarkEnd w:id="117"/>
    <w:bookmarkStart w:name="z134" w:id="118"/>
    <w:p>
      <w:pPr>
        <w:spacing w:after="0"/>
        <w:ind w:left="0"/>
        <w:jc w:val="both"/>
      </w:pPr>
      <w:r>
        <w:rPr>
          <w:rFonts w:ascii="Times New Roman"/>
          <w:b w:val="false"/>
          <w:i w:val="false"/>
          <w:color w:val="000000"/>
          <w:sz w:val="28"/>
        </w:rPr>
        <w:t>
      салықтық емес түсімдер – 0 теңге;</w:t>
      </w:r>
    </w:p>
    <w:bookmarkEnd w:id="118"/>
    <w:bookmarkStart w:name="z135" w:id="119"/>
    <w:p>
      <w:pPr>
        <w:spacing w:after="0"/>
        <w:ind w:left="0"/>
        <w:jc w:val="both"/>
      </w:pPr>
      <w:r>
        <w:rPr>
          <w:rFonts w:ascii="Times New Roman"/>
          <w:b w:val="false"/>
          <w:i w:val="false"/>
          <w:color w:val="000000"/>
          <w:sz w:val="28"/>
        </w:rPr>
        <w:t>
      негізгі капиталды сатудан түсетін түсімдер – 0 теңге;</w:t>
      </w:r>
    </w:p>
    <w:bookmarkEnd w:id="119"/>
    <w:bookmarkStart w:name="z136" w:id="120"/>
    <w:p>
      <w:pPr>
        <w:spacing w:after="0"/>
        <w:ind w:left="0"/>
        <w:jc w:val="both"/>
      </w:pPr>
      <w:r>
        <w:rPr>
          <w:rFonts w:ascii="Times New Roman"/>
          <w:b w:val="false"/>
          <w:i w:val="false"/>
          <w:color w:val="000000"/>
          <w:sz w:val="28"/>
        </w:rPr>
        <w:t>
      трансферттер түсімі – 33 764 мың теңге;</w:t>
      </w:r>
    </w:p>
    <w:bookmarkEnd w:id="120"/>
    <w:bookmarkStart w:name="z137" w:id="121"/>
    <w:p>
      <w:pPr>
        <w:spacing w:after="0"/>
        <w:ind w:left="0"/>
        <w:jc w:val="both"/>
      </w:pPr>
      <w:r>
        <w:rPr>
          <w:rFonts w:ascii="Times New Roman"/>
          <w:b w:val="false"/>
          <w:i w:val="false"/>
          <w:color w:val="000000"/>
          <w:sz w:val="28"/>
        </w:rPr>
        <w:t>
      2) шығындар – 43 993,3 мың теңге;</w:t>
      </w:r>
    </w:p>
    <w:bookmarkEnd w:id="121"/>
    <w:bookmarkStart w:name="z138" w:id="122"/>
    <w:p>
      <w:pPr>
        <w:spacing w:after="0"/>
        <w:ind w:left="0"/>
        <w:jc w:val="both"/>
      </w:pPr>
      <w:r>
        <w:rPr>
          <w:rFonts w:ascii="Times New Roman"/>
          <w:b w:val="false"/>
          <w:i w:val="false"/>
          <w:color w:val="000000"/>
          <w:sz w:val="28"/>
        </w:rPr>
        <w:t>
      3) таза бюджеттік кредиттеу – 0 теңге, оның ішінде:</w:t>
      </w:r>
    </w:p>
    <w:bookmarkEnd w:id="122"/>
    <w:bookmarkStart w:name="z139" w:id="123"/>
    <w:p>
      <w:pPr>
        <w:spacing w:after="0"/>
        <w:ind w:left="0"/>
        <w:jc w:val="both"/>
      </w:pPr>
      <w:r>
        <w:rPr>
          <w:rFonts w:ascii="Times New Roman"/>
          <w:b w:val="false"/>
          <w:i w:val="false"/>
          <w:color w:val="000000"/>
          <w:sz w:val="28"/>
        </w:rPr>
        <w:t>
      бюджеттік кредиттер – 0 теңге;</w:t>
      </w:r>
    </w:p>
    <w:bookmarkEnd w:id="123"/>
    <w:bookmarkStart w:name="z140" w:id="124"/>
    <w:p>
      <w:pPr>
        <w:spacing w:after="0"/>
        <w:ind w:left="0"/>
        <w:jc w:val="both"/>
      </w:pPr>
      <w:r>
        <w:rPr>
          <w:rFonts w:ascii="Times New Roman"/>
          <w:b w:val="false"/>
          <w:i w:val="false"/>
          <w:color w:val="000000"/>
          <w:sz w:val="28"/>
        </w:rPr>
        <w:t>
      бюджеттік кредиттерді өтеу – 0 теңге;</w:t>
      </w:r>
    </w:p>
    <w:bookmarkEnd w:id="124"/>
    <w:bookmarkStart w:name="z141" w:id="125"/>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25"/>
    <w:bookmarkStart w:name="z142" w:id="126"/>
    <w:p>
      <w:pPr>
        <w:spacing w:after="0"/>
        <w:ind w:left="0"/>
        <w:jc w:val="both"/>
      </w:pPr>
      <w:r>
        <w:rPr>
          <w:rFonts w:ascii="Times New Roman"/>
          <w:b w:val="false"/>
          <w:i w:val="false"/>
          <w:color w:val="000000"/>
          <w:sz w:val="28"/>
        </w:rPr>
        <w:t>
      қаржы активтерін сатып алу – 0 теңге;</w:t>
      </w:r>
    </w:p>
    <w:bookmarkEnd w:id="126"/>
    <w:bookmarkStart w:name="z143" w:id="127"/>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27"/>
    <w:bookmarkStart w:name="z144" w:id="128"/>
    <w:p>
      <w:pPr>
        <w:spacing w:after="0"/>
        <w:ind w:left="0"/>
        <w:jc w:val="both"/>
      </w:pPr>
      <w:r>
        <w:rPr>
          <w:rFonts w:ascii="Times New Roman"/>
          <w:b w:val="false"/>
          <w:i w:val="false"/>
          <w:color w:val="000000"/>
          <w:sz w:val="28"/>
        </w:rPr>
        <w:t>
      5) бюджет тапшылығы (профициті) – - 827,3 мың теңге;</w:t>
      </w:r>
    </w:p>
    <w:bookmarkEnd w:id="128"/>
    <w:bookmarkStart w:name="z145" w:id="129"/>
    <w:p>
      <w:pPr>
        <w:spacing w:after="0"/>
        <w:ind w:left="0"/>
        <w:jc w:val="both"/>
      </w:pPr>
      <w:r>
        <w:rPr>
          <w:rFonts w:ascii="Times New Roman"/>
          <w:b w:val="false"/>
          <w:i w:val="false"/>
          <w:color w:val="000000"/>
          <w:sz w:val="28"/>
        </w:rPr>
        <w:t>
      6) бюджет тапшылығын қаржыландыру (профицитін пайдалану) – 827,3 мың теңге, оның ішінде:</w:t>
      </w:r>
    </w:p>
    <w:bookmarkEnd w:id="129"/>
    <w:bookmarkStart w:name="z146" w:id="130"/>
    <w:p>
      <w:pPr>
        <w:spacing w:after="0"/>
        <w:ind w:left="0"/>
        <w:jc w:val="both"/>
      </w:pPr>
      <w:r>
        <w:rPr>
          <w:rFonts w:ascii="Times New Roman"/>
          <w:b w:val="false"/>
          <w:i w:val="false"/>
          <w:color w:val="000000"/>
          <w:sz w:val="28"/>
        </w:rPr>
        <w:t>
      қарыздар түсімі – 0 теңге;</w:t>
      </w:r>
    </w:p>
    <w:bookmarkEnd w:id="130"/>
    <w:bookmarkStart w:name="z147" w:id="131"/>
    <w:p>
      <w:pPr>
        <w:spacing w:after="0"/>
        <w:ind w:left="0"/>
        <w:jc w:val="both"/>
      </w:pPr>
      <w:r>
        <w:rPr>
          <w:rFonts w:ascii="Times New Roman"/>
          <w:b w:val="false"/>
          <w:i w:val="false"/>
          <w:color w:val="000000"/>
          <w:sz w:val="28"/>
        </w:rPr>
        <w:t>
      қарыздарды өтеу – 0 теңге;</w:t>
      </w:r>
    </w:p>
    <w:bookmarkEnd w:id="131"/>
    <w:bookmarkStart w:name="z148" w:id="132"/>
    <w:p>
      <w:pPr>
        <w:spacing w:after="0"/>
        <w:ind w:left="0"/>
        <w:jc w:val="both"/>
      </w:pPr>
      <w:r>
        <w:rPr>
          <w:rFonts w:ascii="Times New Roman"/>
          <w:b w:val="false"/>
          <w:i w:val="false"/>
          <w:color w:val="000000"/>
          <w:sz w:val="28"/>
        </w:rPr>
        <w:t>
      бюджет қаражатының пайдаланылатын қалдықтары – 827,3 мың теңге.";</w:t>
      </w:r>
    </w:p>
    <w:bookmarkEnd w:id="1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150" w:id="133"/>
    <w:p>
      <w:pPr>
        <w:spacing w:after="0"/>
        <w:ind w:left="0"/>
        <w:jc w:val="both"/>
      </w:pPr>
      <w:r>
        <w:rPr>
          <w:rFonts w:ascii="Times New Roman"/>
          <w:b w:val="false"/>
          <w:i w:val="false"/>
          <w:color w:val="000000"/>
          <w:sz w:val="28"/>
        </w:rPr>
        <w:t xml:space="preserve">
      "16. 2020-2022 жылдарға арналған Шемонаиха ауданы Зевакино ауылдық округінің бюджеті тиісінше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133"/>
    <w:bookmarkStart w:name="z151" w:id="134"/>
    <w:p>
      <w:pPr>
        <w:spacing w:after="0"/>
        <w:ind w:left="0"/>
        <w:jc w:val="both"/>
      </w:pPr>
      <w:r>
        <w:rPr>
          <w:rFonts w:ascii="Times New Roman"/>
          <w:b w:val="false"/>
          <w:i w:val="false"/>
          <w:color w:val="000000"/>
          <w:sz w:val="28"/>
        </w:rPr>
        <w:t>
      1) кірістер – 31 070 мың теңге, оның ішінде:</w:t>
      </w:r>
    </w:p>
    <w:bookmarkEnd w:id="134"/>
    <w:bookmarkStart w:name="z152" w:id="135"/>
    <w:p>
      <w:pPr>
        <w:spacing w:after="0"/>
        <w:ind w:left="0"/>
        <w:jc w:val="both"/>
      </w:pPr>
      <w:r>
        <w:rPr>
          <w:rFonts w:ascii="Times New Roman"/>
          <w:b w:val="false"/>
          <w:i w:val="false"/>
          <w:color w:val="000000"/>
          <w:sz w:val="28"/>
        </w:rPr>
        <w:t>
      салықтық түсімдер – 16 620 мың теңге;</w:t>
      </w:r>
    </w:p>
    <w:bookmarkEnd w:id="135"/>
    <w:bookmarkStart w:name="z153" w:id="136"/>
    <w:p>
      <w:pPr>
        <w:spacing w:after="0"/>
        <w:ind w:left="0"/>
        <w:jc w:val="both"/>
      </w:pPr>
      <w:r>
        <w:rPr>
          <w:rFonts w:ascii="Times New Roman"/>
          <w:b w:val="false"/>
          <w:i w:val="false"/>
          <w:color w:val="000000"/>
          <w:sz w:val="28"/>
        </w:rPr>
        <w:t>
      салықтық емес түсімдер – 396 теңге;</w:t>
      </w:r>
    </w:p>
    <w:bookmarkEnd w:id="136"/>
    <w:bookmarkStart w:name="z154" w:id="137"/>
    <w:p>
      <w:pPr>
        <w:spacing w:after="0"/>
        <w:ind w:left="0"/>
        <w:jc w:val="both"/>
      </w:pPr>
      <w:r>
        <w:rPr>
          <w:rFonts w:ascii="Times New Roman"/>
          <w:b w:val="false"/>
          <w:i w:val="false"/>
          <w:color w:val="000000"/>
          <w:sz w:val="28"/>
        </w:rPr>
        <w:t>
      негізгі капиталды сатудан түсетін түсімдер – 0 теңге;</w:t>
      </w:r>
    </w:p>
    <w:bookmarkEnd w:id="137"/>
    <w:bookmarkStart w:name="z155" w:id="138"/>
    <w:p>
      <w:pPr>
        <w:spacing w:after="0"/>
        <w:ind w:left="0"/>
        <w:jc w:val="both"/>
      </w:pPr>
      <w:r>
        <w:rPr>
          <w:rFonts w:ascii="Times New Roman"/>
          <w:b w:val="false"/>
          <w:i w:val="false"/>
          <w:color w:val="000000"/>
          <w:sz w:val="28"/>
        </w:rPr>
        <w:t>
      трансферттер түсімі – 14 054 мың теңге;</w:t>
      </w:r>
    </w:p>
    <w:bookmarkEnd w:id="138"/>
    <w:bookmarkStart w:name="z156" w:id="139"/>
    <w:p>
      <w:pPr>
        <w:spacing w:after="0"/>
        <w:ind w:left="0"/>
        <w:jc w:val="both"/>
      </w:pPr>
      <w:r>
        <w:rPr>
          <w:rFonts w:ascii="Times New Roman"/>
          <w:b w:val="false"/>
          <w:i w:val="false"/>
          <w:color w:val="000000"/>
          <w:sz w:val="28"/>
        </w:rPr>
        <w:t>
       2) шығындар – 41 136,8 мың теңге;</w:t>
      </w:r>
    </w:p>
    <w:bookmarkEnd w:id="139"/>
    <w:bookmarkStart w:name="z157" w:id="140"/>
    <w:p>
      <w:pPr>
        <w:spacing w:after="0"/>
        <w:ind w:left="0"/>
        <w:jc w:val="both"/>
      </w:pPr>
      <w:r>
        <w:rPr>
          <w:rFonts w:ascii="Times New Roman"/>
          <w:b w:val="false"/>
          <w:i w:val="false"/>
          <w:color w:val="000000"/>
          <w:sz w:val="28"/>
        </w:rPr>
        <w:t>
      3) таза бюджеттік кредиттеу – 0 теңге, оның ішінде:</w:t>
      </w:r>
    </w:p>
    <w:bookmarkEnd w:id="140"/>
    <w:bookmarkStart w:name="z158" w:id="141"/>
    <w:p>
      <w:pPr>
        <w:spacing w:after="0"/>
        <w:ind w:left="0"/>
        <w:jc w:val="both"/>
      </w:pPr>
      <w:r>
        <w:rPr>
          <w:rFonts w:ascii="Times New Roman"/>
          <w:b w:val="false"/>
          <w:i w:val="false"/>
          <w:color w:val="000000"/>
          <w:sz w:val="28"/>
        </w:rPr>
        <w:t>
      бюджеттік кредиттер – 0 теңге;</w:t>
      </w:r>
    </w:p>
    <w:bookmarkEnd w:id="141"/>
    <w:bookmarkStart w:name="z159" w:id="142"/>
    <w:p>
      <w:pPr>
        <w:spacing w:after="0"/>
        <w:ind w:left="0"/>
        <w:jc w:val="both"/>
      </w:pPr>
      <w:r>
        <w:rPr>
          <w:rFonts w:ascii="Times New Roman"/>
          <w:b w:val="false"/>
          <w:i w:val="false"/>
          <w:color w:val="000000"/>
          <w:sz w:val="28"/>
        </w:rPr>
        <w:t>
      бюджеттік кредиттерді өтеу – 0 теңге;</w:t>
      </w:r>
    </w:p>
    <w:bookmarkEnd w:id="142"/>
    <w:bookmarkStart w:name="z160" w:id="143"/>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43"/>
    <w:bookmarkStart w:name="z161" w:id="144"/>
    <w:p>
      <w:pPr>
        <w:spacing w:after="0"/>
        <w:ind w:left="0"/>
        <w:jc w:val="both"/>
      </w:pPr>
      <w:r>
        <w:rPr>
          <w:rFonts w:ascii="Times New Roman"/>
          <w:b w:val="false"/>
          <w:i w:val="false"/>
          <w:color w:val="000000"/>
          <w:sz w:val="28"/>
        </w:rPr>
        <w:t>
      қаржы активтерін сатып алу – 0 теңге;</w:t>
      </w:r>
    </w:p>
    <w:bookmarkEnd w:id="144"/>
    <w:bookmarkStart w:name="z162" w:id="14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5"/>
    <w:bookmarkStart w:name="z163" w:id="146"/>
    <w:p>
      <w:pPr>
        <w:spacing w:after="0"/>
        <w:ind w:left="0"/>
        <w:jc w:val="both"/>
      </w:pPr>
      <w:r>
        <w:rPr>
          <w:rFonts w:ascii="Times New Roman"/>
          <w:b w:val="false"/>
          <w:i w:val="false"/>
          <w:color w:val="000000"/>
          <w:sz w:val="28"/>
        </w:rPr>
        <w:t>
      5) бюджет тапшылығы (профициті) – - 10 066,8 мың теңге;</w:t>
      </w:r>
    </w:p>
    <w:bookmarkEnd w:id="146"/>
    <w:bookmarkStart w:name="z164" w:id="147"/>
    <w:p>
      <w:pPr>
        <w:spacing w:after="0"/>
        <w:ind w:left="0"/>
        <w:jc w:val="both"/>
      </w:pPr>
      <w:r>
        <w:rPr>
          <w:rFonts w:ascii="Times New Roman"/>
          <w:b w:val="false"/>
          <w:i w:val="false"/>
          <w:color w:val="000000"/>
          <w:sz w:val="28"/>
        </w:rPr>
        <w:t>
      6) бюджет тапшылығын қаржыландыру (профицитін пайдалану) –  10 066,8 мың теңге, оның ішінде:</w:t>
      </w:r>
    </w:p>
    <w:bookmarkEnd w:id="147"/>
    <w:bookmarkStart w:name="z165" w:id="148"/>
    <w:p>
      <w:pPr>
        <w:spacing w:after="0"/>
        <w:ind w:left="0"/>
        <w:jc w:val="both"/>
      </w:pPr>
      <w:r>
        <w:rPr>
          <w:rFonts w:ascii="Times New Roman"/>
          <w:b w:val="false"/>
          <w:i w:val="false"/>
          <w:color w:val="000000"/>
          <w:sz w:val="28"/>
        </w:rPr>
        <w:t>
      қарыздар түсімі – 0 теңге;</w:t>
      </w:r>
    </w:p>
    <w:bookmarkEnd w:id="148"/>
    <w:bookmarkStart w:name="z166" w:id="149"/>
    <w:p>
      <w:pPr>
        <w:spacing w:after="0"/>
        <w:ind w:left="0"/>
        <w:jc w:val="both"/>
      </w:pPr>
      <w:r>
        <w:rPr>
          <w:rFonts w:ascii="Times New Roman"/>
          <w:b w:val="false"/>
          <w:i w:val="false"/>
          <w:color w:val="000000"/>
          <w:sz w:val="28"/>
        </w:rPr>
        <w:t>
      қарыздарды өтеу – 0 теңге;</w:t>
      </w:r>
    </w:p>
    <w:bookmarkEnd w:id="149"/>
    <w:bookmarkStart w:name="z167" w:id="150"/>
    <w:p>
      <w:pPr>
        <w:spacing w:after="0"/>
        <w:ind w:left="0"/>
        <w:jc w:val="both"/>
      </w:pPr>
      <w:r>
        <w:rPr>
          <w:rFonts w:ascii="Times New Roman"/>
          <w:b w:val="false"/>
          <w:i w:val="false"/>
          <w:color w:val="000000"/>
          <w:sz w:val="28"/>
        </w:rPr>
        <w:t>
      бюджет қаражатының пайдаланылатын қалдықтары – 10 066,8 мың теңге.";</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 тармақ</w:t>
      </w:r>
      <w:r>
        <w:rPr>
          <w:rFonts w:ascii="Times New Roman"/>
          <w:b w:val="false"/>
          <w:i w:val="false"/>
          <w:color w:val="000000"/>
          <w:sz w:val="28"/>
        </w:rPr>
        <w:t xml:space="preserve"> мынадай редакцияда жазылсын:</w:t>
      </w:r>
    </w:p>
    <w:bookmarkStart w:name="z169" w:id="151"/>
    <w:p>
      <w:pPr>
        <w:spacing w:after="0"/>
        <w:ind w:left="0"/>
        <w:jc w:val="both"/>
      </w:pPr>
      <w:r>
        <w:rPr>
          <w:rFonts w:ascii="Times New Roman"/>
          <w:b w:val="false"/>
          <w:i w:val="false"/>
          <w:color w:val="000000"/>
          <w:sz w:val="28"/>
        </w:rPr>
        <w:t xml:space="preserve">
      "18. 2020-2022 жылдарға арналған Шемонаиха ауданы Каменевский ауылдық округінің бюджеті тиісінше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және </w:t>
      </w:r>
      <w:r>
        <w:rPr>
          <w:rFonts w:ascii="Times New Roman"/>
          <w:b w:val="false"/>
          <w:i w:val="false"/>
          <w:color w:val="000000"/>
          <w:sz w:val="28"/>
        </w:rPr>
        <w:t>27-қосымшаларға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151"/>
    <w:bookmarkStart w:name="z170" w:id="152"/>
    <w:p>
      <w:pPr>
        <w:spacing w:after="0"/>
        <w:ind w:left="0"/>
        <w:jc w:val="both"/>
      </w:pPr>
      <w:r>
        <w:rPr>
          <w:rFonts w:ascii="Times New Roman"/>
          <w:b w:val="false"/>
          <w:i w:val="false"/>
          <w:color w:val="000000"/>
          <w:sz w:val="28"/>
        </w:rPr>
        <w:t>
      1) кірістер – 29 122 мың теңге, оның ішінде:</w:t>
      </w:r>
    </w:p>
    <w:bookmarkEnd w:id="152"/>
    <w:bookmarkStart w:name="z171" w:id="153"/>
    <w:p>
      <w:pPr>
        <w:spacing w:after="0"/>
        <w:ind w:left="0"/>
        <w:jc w:val="both"/>
      </w:pPr>
      <w:r>
        <w:rPr>
          <w:rFonts w:ascii="Times New Roman"/>
          <w:b w:val="false"/>
          <w:i w:val="false"/>
          <w:color w:val="000000"/>
          <w:sz w:val="28"/>
        </w:rPr>
        <w:t>
      салықтық түсімдер – 15 135 мың теңге;</w:t>
      </w:r>
    </w:p>
    <w:bookmarkEnd w:id="153"/>
    <w:bookmarkStart w:name="z172" w:id="154"/>
    <w:p>
      <w:pPr>
        <w:spacing w:after="0"/>
        <w:ind w:left="0"/>
        <w:jc w:val="both"/>
      </w:pPr>
      <w:r>
        <w:rPr>
          <w:rFonts w:ascii="Times New Roman"/>
          <w:b w:val="false"/>
          <w:i w:val="false"/>
          <w:color w:val="000000"/>
          <w:sz w:val="28"/>
        </w:rPr>
        <w:t>
      салықтық емес түсімдер – 249 мың теңге;</w:t>
      </w:r>
    </w:p>
    <w:bookmarkEnd w:id="154"/>
    <w:bookmarkStart w:name="z173" w:id="155"/>
    <w:p>
      <w:pPr>
        <w:spacing w:after="0"/>
        <w:ind w:left="0"/>
        <w:jc w:val="both"/>
      </w:pPr>
      <w:r>
        <w:rPr>
          <w:rFonts w:ascii="Times New Roman"/>
          <w:b w:val="false"/>
          <w:i w:val="false"/>
          <w:color w:val="000000"/>
          <w:sz w:val="28"/>
        </w:rPr>
        <w:t>
      негізгі капиталды сатудан түсетін түсімдер – 0 теңге;</w:t>
      </w:r>
    </w:p>
    <w:bookmarkEnd w:id="155"/>
    <w:bookmarkStart w:name="z174" w:id="156"/>
    <w:p>
      <w:pPr>
        <w:spacing w:after="0"/>
        <w:ind w:left="0"/>
        <w:jc w:val="both"/>
      </w:pPr>
      <w:r>
        <w:rPr>
          <w:rFonts w:ascii="Times New Roman"/>
          <w:b w:val="false"/>
          <w:i w:val="false"/>
          <w:color w:val="000000"/>
          <w:sz w:val="28"/>
        </w:rPr>
        <w:t>
      трансферттер түсімі – 13 738 мың теңге;</w:t>
      </w:r>
    </w:p>
    <w:bookmarkEnd w:id="156"/>
    <w:bookmarkStart w:name="z175" w:id="157"/>
    <w:p>
      <w:pPr>
        <w:spacing w:after="0"/>
        <w:ind w:left="0"/>
        <w:jc w:val="both"/>
      </w:pPr>
      <w:r>
        <w:rPr>
          <w:rFonts w:ascii="Times New Roman"/>
          <w:b w:val="false"/>
          <w:i w:val="false"/>
          <w:color w:val="000000"/>
          <w:sz w:val="28"/>
        </w:rPr>
        <w:t>
      2) шығындар – 29 122 мың теңге;</w:t>
      </w:r>
    </w:p>
    <w:bookmarkEnd w:id="157"/>
    <w:bookmarkStart w:name="z176" w:id="158"/>
    <w:p>
      <w:pPr>
        <w:spacing w:after="0"/>
        <w:ind w:left="0"/>
        <w:jc w:val="both"/>
      </w:pPr>
      <w:r>
        <w:rPr>
          <w:rFonts w:ascii="Times New Roman"/>
          <w:b w:val="false"/>
          <w:i w:val="false"/>
          <w:color w:val="000000"/>
          <w:sz w:val="28"/>
        </w:rPr>
        <w:t>
      3) таза бюджеттік кредиттеу – 0 теңге, оның ішінде:</w:t>
      </w:r>
    </w:p>
    <w:bookmarkEnd w:id="158"/>
    <w:bookmarkStart w:name="z177" w:id="159"/>
    <w:p>
      <w:pPr>
        <w:spacing w:after="0"/>
        <w:ind w:left="0"/>
        <w:jc w:val="both"/>
      </w:pPr>
      <w:r>
        <w:rPr>
          <w:rFonts w:ascii="Times New Roman"/>
          <w:b w:val="false"/>
          <w:i w:val="false"/>
          <w:color w:val="000000"/>
          <w:sz w:val="28"/>
        </w:rPr>
        <w:t>
      бюджеттік кредиттер – 0 теңге;</w:t>
      </w:r>
    </w:p>
    <w:bookmarkEnd w:id="159"/>
    <w:bookmarkStart w:name="z178" w:id="160"/>
    <w:p>
      <w:pPr>
        <w:spacing w:after="0"/>
        <w:ind w:left="0"/>
        <w:jc w:val="both"/>
      </w:pPr>
      <w:r>
        <w:rPr>
          <w:rFonts w:ascii="Times New Roman"/>
          <w:b w:val="false"/>
          <w:i w:val="false"/>
          <w:color w:val="000000"/>
          <w:sz w:val="28"/>
        </w:rPr>
        <w:t>
      бюджеттік кредиттерді өтеу – 0 теңге;</w:t>
      </w:r>
    </w:p>
    <w:bookmarkEnd w:id="160"/>
    <w:bookmarkStart w:name="z179" w:id="161"/>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61"/>
    <w:bookmarkStart w:name="z180" w:id="162"/>
    <w:p>
      <w:pPr>
        <w:spacing w:after="0"/>
        <w:ind w:left="0"/>
        <w:jc w:val="both"/>
      </w:pPr>
      <w:r>
        <w:rPr>
          <w:rFonts w:ascii="Times New Roman"/>
          <w:b w:val="false"/>
          <w:i w:val="false"/>
          <w:color w:val="000000"/>
          <w:sz w:val="28"/>
        </w:rPr>
        <w:t>
      қаржы активтерін сатып алу – 0 теңге;</w:t>
      </w:r>
    </w:p>
    <w:bookmarkEnd w:id="162"/>
    <w:bookmarkStart w:name="z181" w:id="16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63"/>
    <w:bookmarkStart w:name="z182" w:id="164"/>
    <w:p>
      <w:pPr>
        <w:spacing w:after="0"/>
        <w:ind w:left="0"/>
        <w:jc w:val="both"/>
      </w:pPr>
      <w:r>
        <w:rPr>
          <w:rFonts w:ascii="Times New Roman"/>
          <w:b w:val="false"/>
          <w:i w:val="false"/>
          <w:color w:val="000000"/>
          <w:sz w:val="28"/>
        </w:rPr>
        <w:t>
      5) бюджет тапшылығы (профициті) – 0 теңге;</w:t>
      </w:r>
    </w:p>
    <w:bookmarkEnd w:id="164"/>
    <w:bookmarkStart w:name="z183" w:id="165"/>
    <w:p>
      <w:pPr>
        <w:spacing w:after="0"/>
        <w:ind w:left="0"/>
        <w:jc w:val="both"/>
      </w:pPr>
      <w:r>
        <w:rPr>
          <w:rFonts w:ascii="Times New Roman"/>
          <w:b w:val="false"/>
          <w:i w:val="false"/>
          <w:color w:val="000000"/>
          <w:sz w:val="28"/>
        </w:rPr>
        <w:t>
      6) бюджет тапшылығын қаржыландыру (профицитін пайдалану) – 0 теңге, оның ішінде:</w:t>
      </w:r>
    </w:p>
    <w:bookmarkEnd w:id="165"/>
    <w:bookmarkStart w:name="z184" w:id="166"/>
    <w:p>
      <w:pPr>
        <w:spacing w:after="0"/>
        <w:ind w:left="0"/>
        <w:jc w:val="both"/>
      </w:pPr>
      <w:r>
        <w:rPr>
          <w:rFonts w:ascii="Times New Roman"/>
          <w:b w:val="false"/>
          <w:i w:val="false"/>
          <w:color w:val="000000"/>
          <w:sz w:val="28"/>
        </w:rPr>
        <w:t>
      қарыздар түсімі – 0 теңге;</w:t>
      </w:r>
    </w:p>
    <w:bookmarkEnd w:id="166"/>
    <w:bookmarkStart w:name="z185" w:id="167"/>
    <w:p>
      <w:pPr>
        <w:spacing w:after="0"/>
        <w:ind w:left="0"/>
        <w:jc w:val="both"/>
      </w:pPr>
      <w:r>
        <w:rPr>
          <w:rFonts w:ascii="Times New Roman"/>
          <w:b w:val="false"/>
          <w:i w:val="false"/>
          <w:color w:val="000000"/>
          <w:sz w:val="28"/>
        </w:rPr>
        <w:t>
      қарыздарды өтеу – 0 теңге;</w:t>
      </w:r>
    </w:p>
    <w:bookmarkEnd w:id="167"/>
    <w:bookmarkStart w:name="z186" w:id="168"/>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88" w:id="169"/>
    <w:p>
      <w:pPr>
        <w:spacing w:after="0"/>
        <w:ind w:left="0"/>
        <w:jc w:val="both"/>
      </w:pPr>
      <w:r>
        <w:rPr>
          <w:rFonts w:ascii="Times New Roman"/>
          <w:b w:val="false"/>
          <w:i w:val="false"/>
          <w:color w:val="000000"/>
          <w:sz w:val="28"/>
        </w:rPr>
        <w:t xml:space="preserve">
      "20. 2020-2022 жылдарға арналған Шемонаиха ауданы Октябрьское ауылдық округінің бюджеті тиісінше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169"/>
    <w:bookmarkStart w:name="z189" w:id="170"/>
    <w:p>
      <w:pPr>
        <w:spacing w:after="0"/>
        <w:ind w:left="0"/>
        <w:jc w:val="both"/>
      </w:pPr>
      <w:r>
        <w:rPr>
          <w:rFonts w:ascii="Times New Roman"/>
          <w:b w:val="false"/>
          <w:i w:val="false"/>
          <w:color w:val="000000"/>
          <w:sz w:val="28"/>
        </w:rPr>
        <w:t>
      1) кірістер – 36 764 мың теңге, оның ішінде:</w:t>
      </w:r>
    </w:p>
    <w:bookmarkEnd w:id="170"/>
    <w:bookmarkStart w:name="z190" w:id="171"/>
    <w:p>
      <w:pPr>
        <w:spacing w:after="0"/>
        <w:ind w:left="0"/>
        <w:jc w:val="both"/>
      </w:pPr>
      <w:r>
        <w:rPr>
          <w:rFonts w:ascii="Times New Roman"/>
          <w:b w:val="false"/>
          <w:i w:val="false"/>
          <w:color w:val="000000"/>
          <w:sz w:val="28"/>
        </w:rPr>
        <w:t>
      салықтық түсімдер – 5 269 мың теңге;</w:t>
      </w:r>
    </w:p>
    <w:bookmarkEnd w:id="171"/>
    <w:bookmarkStart w:name="z191" w:id="172"/>
    <w:p>
      <w:pPr>
        <w:spacing w:after="0"/>
        <w:ind w:left="0"/>
        <w:jc w:val="both"/>
      </w:pPr>
      <w:r>
        <w:rPr>
          <w:rFonts w:ascii="Times New Roman"/>
          <w:b w:val="false"/>
          <w:i w:val="false"/>
          <w:color w:val="000000"/>
          <w:sz w:val="28"/>
        </w:rPr>
        <w:t>
      салықтық емес түсімдер – 443 мың теңге;</w:t>
      </w:r>
    </w:p>
    <w:bookmarkEnd w:id="172"/>
    <w:bookmarkStart w:name="z192" w:id="173"/>
    <w:p>
      <w:pPr>
        <w:spacing w:after="0"/>
        <w:ind w:left="0"/>
        <w:jc w:val="both"/>
      </w:pPr>
      <w:r>
        <w:rPr>
          <w:rFonts w:ascii="Times New Roman"/>
          <w:b w:val="false"/>
          <w:i w:val="false"/>
          <w:color w:val="000000"/>
          <w:sz w:val="28"/>
        </w:rPr>
        <w:t>
      негізгі капиталды сатудан түсетін түсімдер – 0 теңге;</w:t>
      </w:r>
    </w:p>
    <w:bookmarkEnd w:id="173"/>
    <w:bookmarkStart w:name="z193" w:id="174"/>
    <w:p>
      <w:pPr>
        <w:spacing w:after="0"/>
        <w:ind w:left="0"/>
        <w:jc w:val="both"/>
      </w:pPr>
      <w:r>
        <w:rPr>
          <w:rFonts w:ascii="Times New Roman"/>
          <w:b w:val="false"/>
          <w:i w:val="false"/>
          <w:color w:val="000000"/>
          <w:sz w:val="28"/>
        </w:rPr>
        <w:t>
      трансферттер түсімі – 31 052 мың теңге;</w:t>
      </w:r>
    </w:p>
    <w:bookmarkEnd w:id="174"/>
    <w:bookmarkStart w:name="z194" w:id="175"/>
    <w:p>
      <w:pPr>
        <w:spacing w:after="0"/>
        <w:ind w:left="0"/>
        <w:jc w:val="both"/>
      </w:pPr>
      <w:r>
        <w:rPr>
          <w:rFonts w:ascii="Times New Roman"/>
          <w:b w:val="false"/>
          <w:i w:val="false"/>
          <w:color w:val="000000"/>
          <w:sz w:val="28"/>
        </w:rPr>
        <w:t>
      2) шығындар – 36 764 мың теңге;</w:t>
      </w:r>
    </w:p>
    <w:bookmarkEnd w:id="175"/>
    <w:bookmarkStart w:name="z195" w:id="176"/>
    <w:p>
      <w:pPr>
        <w:spacing w:after="0"/>
        <w:ind w:left="0"/>
        <w:jc w:val="both"/>
      </w:pPr>
      <w:r>
        <w:rPr>
          <w:rFonts w:ascii="Times New Roman"/>
          <w:b w:val="false"/>
          <w:i w:val="false"/>
          <w:color w:val="000000"/>
          <w:sz w:val="28"/>
        </w:rPr>
        <w:t>
      3) таза бюджеттік кредиттеу – 0 теңге, оның ішінде:</w:t>
      </w:r>
    </w:p>
    <w:bookmarkEnd w:id="176"/>
    <w:bookmarkStart w:name="z196" w:id="177"/>
    <w:p>
      <w:pPr>
        <w:spacing w:after="0"/>
        <w:ind w:left="0"/>
        <w:jc w:val="both"/>
      </w:pPr>
      <w:r>
        <w:rPr>
          <w:rFonts w:ascii="Times New Roman"/>
          <w:b w:val="false"/>
          <w:i w:val="false"/>
          <w:color w:val="000000"/>
          <w:sz w:val="28"/>
        </w:rPr>
        <w:t>
      бюджеттік кредиттер – 0 теңге;</w:t>
      </w:r>
    </w:p>
    <w:bookmarkEnd w:id="177"/>
    <w:bookmarkStart w:name="z197" w:id="178"/>
    <w:p>
      <w:pPr>
        <w:spacing w:after="0"/>
        <w:ind w:left="0"/>
        <w:jc w:val="both"/>
      </w:pPr>
      <w:r>
        <w:rPr>
          <w:rFonts w:ascii="Times New Roman"/>
          <w:b w:val="false"/>
          <w:i w:val="false"/>
          <w:color w:val="000000"/>
          <w:sz w:val="28"/>
        </w:rPr>
        <w:t>
      бюджеттік кредиттерді өтеу – 0 теңге;</w:t>
      </w:r>
    </w:p>
    <w:bookmarkEnd w:id="178"/>
    <w:bookmarkStart w:name="z198" w:id="179"/>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79"/>
    <w:bookmarkStart w:name="z199" w:id="180"/>
    <w:p>
      <w:pPr>
        <w:spacing w:after="0"/>
        <w:ind w:left="0"/>
        <w:jc w:val="both"/>
      </w:pPr>
      <w:r>
        <w:rPr>
          <w:rFonts w:ascii="Times New Roman"/>
          <w:b w:val="false"/>
          <w:i w:val="false"/>
          <w:color w:val="000000"/>
          <w:sz w:val="28"/>
        </w:rPr>
        <w:t>
      қаржы активтерін сатып алу – 0 теңге;</w:t>
      </w:r>
    </w:p>
    <w:bookmarkEnd w:id="180"/>
    <w:bookmarkStart w:name="z200" w:id="181"/>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81"/>
    <w:bookmarkStart w:name="z201" w:id="182"/>
    <w:p>
      <w:pPr>
        <w:spacing w:after="0"/>
        <w:ind w:left="0"/>
        <w:jc w:val="both"/>
      </w:pPr>
      <w:r>
        <w:rPr>
          <w:rFonts w:ascii="Times New Roman"/>
          <w:b w:val="false"/>
          <w:i w:val="false"/>
          <w:color w:val="000000"/>
          <w:sz w:val="28"/>
        </w:rPr>
        <w:t>
      5) бюджет тапшылығы (профициті) – 0 теңге;</w:t>
      </w:r>
    </w:p>
    <w:bookmarkEnd w:id="182"/>
    <w:bookmarkStart w:name="z202" w:id="183"/>
    <w:p>
      <w:pPr>
        <w:spacing w:after="0"/>
        <w:ind w:left="0"/>
        <w:jc w:val="both"/>
      </w:pPr>
      <w:r>
        <w:rPr>
          <w:rFonts w:ascii="Times New Roman"/>
          <w:b w:val="false"/>
          <w:i w:val="false"/>
          <w:color w:val="000000"/>
          <w:sz w:val="28"/>
        </w:rPr>
        <w:t>
      6) бюджет тапшылығын қаржыландыру (профицитін пайдалану) – 0 теңге, оның ішінде:</w:t>
      </w:r>
    </w:p>
    <w:bookmarkEnd w:id="183"/>
    <w:bookmarkStart w:name="z203" w:id="184"/>
    <w:p>
      <w:pPr>
        <w:spacing w:after="0"/>
        <w:ind w:left="0"/>
        <w:jc w:val="both"/>
      </w:pPr>
      <w:r>
        <w:rPr>
          <w:rFonts w:ascii="Times New Roman"/>
          <w:b w:val="false"/>
          <w:i w:val="false"/>
          <w:color w:val="000000"/>
          <w:sz w:val="28"/>
        </w:rPr>
        <w:t>
      қарыздар түсімі – 0 теңге;</w:t>
      </w:r>
    </w:p>
    <w:bookmarkEnd w:id="184"/>
    <w:bookmarkStart w:name="z204" w:id="185"/>
    <w:p>
      <w:pPr>
        <w:spacing w:after="0"/>
        <w:ind w:left="0"/>
        <w:jc w:val="both"/>
      </w:pPr>
      <w:r>
        <w:rPr>
          <w:rFonts w:ascii="Times New Roman"/>
          <w:b w:val="false"/>
          <w:i w:val="false"/>
          <w:color w:val="000000"/>
          <w:sz w:val="28"/>
        </w:rPr>
        <w:t>
      қарыздарды өтеу – 0 теңге;</w:t>
      </w:r>
    </w:p>
    <w:bookmarkEnd w:id="185"/>
    <w:bookmarkStart w:name="z205" w:id="186"/>
    <w:p>
      <w:pPr>
        <w:spacing w:after="0"/>
        <w:ind w:left="0"/>
        <w:jc w:val="both"/>
      </w:pPr>
      <w:r>
        <w:rPr>
          <w:rFonts w:ascii="Times New Roman"/>
          <w:b w:val="false"/>
          <w:i w:val="false"/>
          <w:color w:val="000000"/>
          <w:sz w:val="28"/>
        </w:rPr>
        <w:t>
      бюджет қаражатының пайдаланылатын қалдықтары – 0 теңге.";</w:t>
      </w:r>
    </w:p>
    <w:bookmarkEnd w:id="1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207" w:id="187"/>
    <w:p>
      <w:pPr>
        <w:spacing w:after="0"/>
        <w:ind w:left="0"/>
        <w:jc w:val="both"/>
      </w:pPr>
      <w:r>
        <w:rPr>
          <w:rFonts w:ascii="Times New Roman"/>
          <w:b w:val="false"/>
          <w:i w:val="false"/>
          <w:color w:val="000000"/>
          <w:sz w:val="28"/>
        </w:rPr>
        <w:t xml:space="preserve">
      "22. 2020-2022 жылдарға арналған Шемонаиха ауданы Разин ауылдық округінің бюджеті тиісінше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187"/>
    <w:bookmarkStart w:name="z208" w:id="188"/>
    <w:p>
      <w:pPr>
        <w:spacing w:after="0"/>
        <w:ind w:left="0"/>
        <w:jc w:val="both"/>
      </w:pPr>
      <w:r>
        <w:rPr>
          <w:rFonts w:ascii="Times New Roman"/>
          <w:b w:val="false"/>
          <w:i w:val="false"/>
          <w:color w:val="000000"/>
          <w:sz w:val="28"/>
        </w:rPr>
        <w:t>
      1) кірістер – 35 861 мың теңге, оның ішінде:</w:t>
      </w:r>
    </w:p>
    <w:bookmarkEnd w:id="188"/>
    <w:bookmarkStart w:name="z209" w:id="189"/>
    <w:p>
      <w:pPr>
        <w:spacing w:after="0"/>
        <w:ind w:left="0"/>
        <w:jc w:val="both"/>
      </w:pPr>
      <w:r>
        <w:rPr>
          <w:rFonts w:ascii="Times New Roman"/>
          <w:b w:val="false"/>
          <w:i w:val="false"/>
          <w:color w:val="000000"/>
          <w:sz w:val="28"/>
        </w:rPr>
        <w:t>
      салықтық түсімдер – 4 135 мың теңге;</w:t>
      </w:r>
    </w:p>
    <w:bookmarkEnd w:id="189"/>
    <w:bookmarkStart w:name="z210" w:id="190"/>
    <w:p>
      <w:pPr>
        <w:spacing w:after="0"/>
        <w:ind w:left="0"/>
        <w:jc w:val="both"/>
      </w:pPr>
      <w:r>
        <w:rPr>
          <w:rFonts w:ascii="Times New Roman"/>
          <w:b w:val="false"/>
          <w:i w:val="false"/>
          <w:color w:val="000000"/>
          <w:sz w:val="28"/>
        </w:rPr>
        <w:t>
      салықтық емес түсімдер – 340 мың теңге;</w:t>
      </w:r>
    </w:p>
    <w:bookmarkEnd w:id="190"/>
    <w:bookmarkStart w:name="z211" w:id="191"/>
    <w:p>
      <w:pPr>
        <w:spacing w:after="0"/>
        <w:ind w:left="0"/>
        <w:jc w:val="both"/>
      </w:pPr>
      <w:r>
        <w:rPr>
          <w:rFonts w:ascii="Times New Roman"/>
          <w:b w:val="false"/>
          <w:i w:val="false"/>
          <w:color w:val="000000"/>
          <w:sz w:val="28"/>
        </w:rPr>
        <w:t>
      негізгі капиталды сатудан түсетін түсімдер – 0 теңге;</w:t>
      </w:r>
    </w:p>
    <w:bookmarkEnd w:id="191"/>
    <w:bookmarkStart w:name="z212" w:id="192"/>
    <w:p>
      <w:pPr>
        <w:spacing w:after="0"/>
        <w:ind w:left="0"/>
        <w:jc w:val="both"/>
      </w:pPr>
      <w:r>
        <w:rPr>
          <w:rFonts w:ascii="Times New Roman"/>
          <w:b w:val="false"/>
          <w:i w:val="false"/>
          <w:color w:val="000000"/>
          <w:sz w:val="28"/>
        </w:rPr>
        <w:t>
      трансферттер түсімі – 31 386 мың теңге;</w:t>
      </w:r>
    </w:p>
    <w:bookmarkEnd w:id="192"/>
    <w:bookmarkStart w:name="z213" w:id="193"/>
    <w:p>
      <w:pPr>
        <w:spacing w:after="0"/>
        <w:ind w:left="0"/>
        <w:jc w:val="both"/>
      </w:pPr>
      <w:r>
        <w:rPr>
          <w:rFonts w:ascii="Times New Roman"/>
          <w:b w:val="false"/>
          <w:i w:val="false"/>
          <w:color w:val="000000"/>
          <w:sz w:val="28"/>
        </w:rPr>
        <w:t>
      2) шығындар – 35 861 мың теңге;</w:t>
      </w:r>
    </w:p>
    <w:bookmarkEnd w:id="193"/>
    <w:bookmarkStart w:name="z214" w:id="194"/>
    <w:p>
      <w:pPr>
        <w:spacing w:after="0"/>
        <w:ind w:left="0"/>
        <w:jc w:val="both"/>
      </w:pPr>
      <w:r>
        <w:rPr>
          <w:rFonts w:ascii="Times New Roman"/>
          <w:b w:val="false"/>
          <w:i w:val="false"/>
          <w:color w:val="000000"/>
          <w:sz w:val="28"/>
        </w:rPr>
        <w:t>
      3) таза бюджеттік кредиттеу – 0 теңге, оның ішінде:</w:t>
      </w:r>
    </w:p>
    <w:bookmarkEnd w:id="194"/>
    <w:bookmarkStart w:name="z215" w:id="195"/>
    <w:p>
      <w:pPr>
        <w:spacing w:after="0"/>
        <w:ind w:left="0"/>
        <w:jc w:val="both"/>
      </w:pPr>
      <w:r>
        <w:rPr>
          <w:rFonts w:ascii="Times New Roman"/>
          <w:b w:val="false"/>
          <w:i w:val="false"/>
          <w:color w:val="000000"/>
          <w:sz w:val="28"/>
        </w:rPr>
        <w:t>
      бюджеттік кредиттер – 0 теңге;</w:t>
      </w:r>
    </w:p>
    <w:bookmarkEnd w:id="195"/>
    <w:bookmarkStart w:name="z216" w:id="196"/>
    <w:p>
      <w:pPr>
        <w:spacing w:after="0"/>
        <w:ind w:left="0"/>
        <w:jc w:val="both"/>
      </w:pPr>
      <w:r>
        <w:rPr>
          <w:rFonts w:ascii="Times New Roman"/>
          <w:b w:val="false"/>
          <w:i w:val="false"/>
          <w:color w:val="000000"/>
          <w:sz w:val="28"/>
        </w:rPr>
        <w:t>
      бюджеттік кредиттерді өтеу – 0 теңге;</w:t>
      </w:r>
    </w:p>
    <w:bookmarkEnd w:id="196"/>
    <w:bookmarkStart w:name="z217" w:id="197"/>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97"/>
    <w:bookmarkStart w:name="z218" w:id="198"/>
    <w:p>
      <w:pPr>
        <w:spacing w:after="0"/>
        <w:ind w:left="0"/>
        <w:jc w:val="both"/>
      </w:pPr>
      <w:r>
        <w:rPr>
          <w:rFonts w:ascii="Times New Roman"/>
          <w:b w:val="false"/>
          <w:i w:val="false"/>
          <w:color w:val="000000"/>
          <w:sz w:val="28"/>
        </w:rPr>
        <w:t>
      қаржы активтерін сатып алу – 0 теңге;</w:t>
      </w:r>
    </w:p>
    <w:bookmarkEnd w:id="198"/>
    <w:bookmarkStart w:name="z219" w:id="199"/>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99"/>
    <w:bookmarkStart w:name="z220" w:id="200"/>
    <w:p>
      <w:pPr>
        <w:spacing w:after="0"/>
        <w:ind w:left="0"/>
        <w:jc w:val="both"/>
      </w:pPr>
      <w:r>
        <w:rPr>
          <w:rFonts w:ascii="Times New Roman"/>
          <w:b w:val="false"/>
          <w:i w:val="false"/>
          <w:color w:val="000000"/>
          <w:sz w:val="28"/>
        </w:rPr>
        <w:t>
      5) бюджет тапшылығы (профициті) – 0 теңге;</w:t>
      </w:r>
    </w:p>
    <w:bookmarkEnd w:id="200"/>
    <w:bookmarkStart w:name="z221" w:id="201"/>
    <w:p>
      <w:pPr>
        <w:spacing w:after="0"/>
        <w:ind w:left="0"/>
        <w:jc w:val="both"/>
      </w:pPr>
      <w:r>
        <w:rPr>
          <w:rFonts w:ascii="Times New Roman"/>
          <w:b w:val="false"/>
          <w:i w:val="false"/>
          <w:color w:val="000000"/>
          <w:sz w:val="28"/>
        </w:rPr>
        <w:t>
      6) бюджет тапшылығын қаржыландыру (профицитін пайдалану) – 0 мың  теңге, оның ішінде:</w:t>
      </w:r>
    </w:p>
    <w:bookmarkEnd w:id="201"/>
    <w:bookmarkStart w:name="z222" w:id="202"/>
    <w:p>
      <w:pPr>
        <w:spacing w:after="0"/>
        <w:ind w:left="0"/>
        <w:jc w:val="both"/>
      </w:pPr>
      <w:r>
        <w:rPr>
          <w:rFonts w:ascii="Times New Roman"/>
          <w:b w:val="false"/>
          <w:i w:val="false"/>
          <w:color w:val="000000"/>
          <w:sz w:val="28"/>
        </w:rPr>
        <w:t>
      қарыздар түсімі – 0 теңге;</w:t>
      </w:r>
    </w:p>
    <w:bookmarkEnd w:id="202"/>
    <w:bookmarkStart w:name="z223" w:id="203"/>
    <w:p>
      <w:pPr>
        <w:spacing w:after="0"/>
        <w:ind w:left="0"/>
        <w:jc w:val="both"/>
      </w:pPr>
      <w:r>
        <w:rPr>
          <w:rFonts w:ascii="Times New Roman"/>
          <w:b w:val="false"/>
          <w:i w:val="false"/>
          <w:color w:val="000000"/>
          <w:sz w:val="28"/>
        </w:rPr>
        <w:t>
      қарыздарды өтеу – 0 теңге;</w:t>
      </w:r>
    </w:p>
    <w:bookmarkEnd w:id="203"/>
    <w:bookmarkStart w:name="z224" w:id="204"/>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204"/>
    <w:bookmarkStart w:name="z225" w:id="20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31-қосымшалары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11-қосымшаларына</w:t>
      </w:r>
      <w:r>
        <w:rPr>
          <w:rFonts w:ascii="Times New Roman"/>
          <w:b w:val="false"/>
          <w:i w:val="false"/>
          <w:color w:val="000000"/>
          <w:sz w:val="28"/>
        </w:rPr>
        <w:t xml:space="preserve"> сәйкес жаңа редакцияда жазылсын.</w:t>
      </w:r>
    </w:p>
    <w:bookmarkEnd w:id="205"/>
    <w:bookmarkStart w:name="z226" w:id="206"/>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0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Андронова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Шемонаиха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Боровикова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17 сәуірі </w:t>
            </w:r>
            <w:r>
              <w:br/>
            </w:r>
            <w:r>
              <w:rPr>
                <w:rFonts w:ascii="Times New Roman"/>
                <w:b w:val="false"/>
                <w:i w:val="false"/>
                <w:color w:val="000000"/>
                <w:sz w:val="20"/>
              </w:rPr>
              <w:t>№ 51/2-VI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49/2-VI шешіміне 1 қосымша</w:t>
            </w:r>
          </w:p>
        </w:tc>
      </w:tr>
    </w:tbl>
    <w:bookmarkStart w:name="z231" w:id="207"/>
    <w:p>
      <w:pPr>
        <w:spacing w:after="0"/>
        <w:ind w:left="0"/>
        <w:jc w:val="left"/>
      </w:pPr>
      <w:r>
        <w:rPr>
          <w:rFonts w:ascii="Times New Roman"/>
          <w:b/>
          <w:i w:val="false"/>
          <w:color w:val="000000"/>
        </w:rPr>
        <w:t xml:space="preserve"> 2020 жылға арналған Шемонаиха ауданы Шемонаиха қаласының бюджеті</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0"/>
        <w:gridCol w:w="8"/>
        <w:gridCol w:w="704"/>
        <w:gridCol w:w="728"/>
        <w:gridCol w:w="757"/>
        <w:gridCol w:w="728"/>
        <w:gridCol w:w="1989"/>
        <w:gridCol w:w="2978"/>
        <w:gridCol w:w="471"/>
        <w:gridCol w:w="265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08"/>
          <w:p>
            <w:pPr>
              <w:spacing w:after="20"/>
              <w:ind w:left="20"/>
              <w:jc w:val="both"/>
            </w:pPr>
            <w:r>
              <w:rPr>
                <w:rFonts w:ascii="Times New Roman"/>
                <w:b w:val="false"/>
                <w:i w:val="false"/>
                <w:color w:val="000000"/>
                <w:sz w:val="20"/>
              </w:rPr>
              <w:t>
Барлық кірістер</w:t>
            </w:r>
            <w:r>
              <w:br/>
            </w:r>
            <w:r>
              <w:rPr>
                <w:rFonts w:ascii="Times New Roman"/>
                <w:b w:val="false"/>
                <w:i w:val="false"/>
                <w:color w:val="000000"/>
                <w:sz w:val="20"/>
              </w:rPr>
              <w:t>
(мың теңге)</w:t>
            </w:r>
          </w:p>
          <w:bookmarkEnd w:id="208"/>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527265</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140324</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58524</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58524</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79845</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18264</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59404</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386941</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386941</w:t>
            </w:r>
          </w:p>
        </w:tc>
      </w:tr>
      <w:tr>
        <w:trPr>
          <w:trHeight w:val="30" w:hRule="atLeast"/>
        </w:trPr>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386941</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09"/>
          <w:p>
            <w:pPr>
              <w:spacing w:after="20"/>
              <w:ind w:left="20"/>
              <w:jc w:val="both"/>
            </w:pPr>
            <w:r>
              <w:rPr>
                <w:rFonts w:ascii="Times New Roman"/>
                <w:b w:val="false"/>
                <w:i w:val="false"/>
                <w:color w:val="000000"/>
                <w:sz w:val="20"/>
              </w:rPr>
              <w:t>
Барлық кірістер</w:t>
            </w:r>
            <w:r>
              <w:br/>
            </w:r>
            <w:r>
              <w:rPr>
                <w:rFonts w:ascii="Times New Roman"/>
                <w:b w:val="false"/>
                <w:i w:val="false"/>
                <w:color w:val="000000"/>
                <w:sz w:val="20"/>
              </w:rPr>
              <w:t>
(мың теңге)</w:t>
            </w:r>
          </w:p>
          <w:bookmarkEnd w:id="20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545568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 күрделі және орташа жөндеу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17 сәуірдегі </w:t>
            </w:r>
            <w:r>
              <w:br/>
            </w:r>
            <w:r>
              <w:rPr>
                <w:rFonts w:ascii="Times New Roman"/>
                <w:b w:val="false"/>
                <w:i w:val="false"/>
                <w:color w:val="000000"/>
                <w:sz w:val="20"/>
              </w:rPr>
              <w:t>№ 51/2-VI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49/2-VI шешіміне 4 қосымша</w:t>
            </w:r>
          </w:p>
        </w:tc>
      </w:tr>
    </w:tbl>
    <w:bookmarkStart w:name="z236" w:id="210"/>
    <w:p>
      <w:pPr>
        <w:spacing w:after="0"/>
        <w:ind w:left="0"/>
        <w:jc w:val="left"/>
      </w:pPr>
      <w:r>
        <w:rPr>
          <w:rFonts w:ascii="Times New Roman"/>
          <w:b/>
          <w:i w:val="false"/>
          <w:color w:val="000000"/>
        </w:rPr>
        <w:t xml:space="preserve"> 2020 жылға арналған Шемонаиха ауданы  Первомайский кентінің бюджеті</w:t>
      </w:r>
    </w:p>
    <w:bookmarkEnd w:id="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6"/>
        <w:gridCol w:w="304"/>
        <w:gridCol w:w="953"/>
        <w:gridCol w:w="1036"/>
        <w:gridCol w:w="613"/>
        <w:gridCol w:w="961"/>
        <w:gridCol w:w="1744"/>
        <w:gridCol w:w="2750"/>
        <w:gridCol w:w="288"/>
        <w:gridCol w:w="251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11"/>
          <w:p>
            <w:pPr>
              <w:spacing w:after="20"/>
              <w:ind w:left="20"/>
              <w:jc w:val="both"/>
            </w:pPr>
            <w:r>
              <w:rPr>
                <w:rFonts w:ascii="Times New Roman"/>
                <w:b w:val="false"/>
                <w:i w:val="false"/>
                <w:color w:val="000000"/>
                <w:sz w:val="20"/>
              </w:rPr>
              <w:t>
Барлық кірістер</w:t>
            </w:r>
            <w:r>
              <w:br/>
            </w:r>
            <w:r>
              <w:rPr>
                <w:rFonts w:ascii="Times New Roman"/>
                <w:b w:val="false"/>
                <w:i w:val="false"/>
                <w:color w:val="000000"/>
                <w:sz w:val="20"/>
              </w:rPr>
              <w:t>
(мың теңге)</w:t>
            </w:r>
          </w:p>
          <w:bookmarkEnd w:id="211"/>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12"/>
          <w:p>
            <w:pPr>
              <w:spacing w:after="20"/>
              <w:ind w:left="20"/>
              <w:jc w:val="both"/>
            </w:pPr>
            <w:r>
              <w:rPr>
                <w:rFonts w:ascii="Times New Roman"/>
                <w:b w:val="false"/>
                <w:i w:val="false"/>
                <w:color w:val="000000"/>
                <w:sz w:val="20"/>
              </w:rPr>
              <w:t>
Барлық кірістер</w:t>
            </w:r>
            <w:r>
              <w:br/>
            </w:r>
            <w:r>
              <w:rPr>
                <w:rFonts w:ascii="Times New Roman"/>
                <w:b w:val="false"/>
                <w:i w:val="false"/>
                <w:color w:val="000000"/>
                <w:sz w:val="20"/>
              </w:rPr>
              <w:t>
(мың теңге)</w:t>
            </w:r>
          </w:p>
          <w:bookmarkEnd w:id="212"/>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46510,2</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28858</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28858</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28858</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28609</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9213</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3585</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8120</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-2724,2</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2724,2</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2724,2</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2724,2</w:t>
            </w:r>
          </w:p>
        </w:tc>
      </w:tr>
      <w:tr>
        <w:trPr>
          <w:trHeight w:val="30" w:hRule="atLeast"/>
        </w:trPr>
        <w:tc>
          <w:tcPr>
            <w:tcW w:w="1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17 сәуірдегі </w:t>
            </w:r>
            <w:r>
              <w:br/>
            </w:r>
            <w:r>
              <w:rPr>
                <w:rFonts w:ascii="Times New Roman"/>
                <w:b w:val="false"/>
                <w:i w:val="false"/>
                <w:color w:val="000000"/>
                <w:sz w:val="20"/>
              </w:rPr>
              <w:t>№ 51/2-VI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49/2-VI шешіміне 7 қосымша</w:t>
            </w:r>
          </w:p>
        </w:tc>
      </w:tr>
    </w:tbl>
    <w:bookmarkStart w:name="z241" w:id="213"/>
    <w:p>
      <w:pPr>
        <w:spacing w:after="0"/>
        <w:ind w:left="0"/>
        <w:jc w:val="left"/>
      </w:pPr>
      <w:r>
        <w:rPr>
          <w:rFonts w:ascii="Times New Roman"/>
          <w:b/>
          <w:i w:val="false"/>
          <w:color w:val="000000"/>
        </w:rPr>
        <w:t xml:space="preserve"> 2020 жылға арналған Шемонаиха ауданы  Усть-Таловка кентінің бюджеті</w:t>
      </w:r>
    </w:p>
    <w:bookmarkEnd w:id="2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295"/>
        <w:gridCol w:w="927"/>
        <w:gridCol w:w="1007"/>
        <w:gridCol w:w="596"/>
        <w:gridCol w:w="935"/>
        <w:gridCol w:w="1697"/>
        <w:gridCol w:w="2675"/>
        <w:gridCol w:w="280"/>
        <w:gridCol w:w="2783"/>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14"/>
          <w:p>
            <w:pPr>
              <w:spacing w:after="20"/>
              <w:ind w:left="20"/>
              <w:jc w:val="both"/>
            </w:pPr>
            <w:r>
              <w:rPr>
                <w:rFonts w:ascii="Times New Roman"/>
                <w:b w:val="false"/>
                <w:i w:val="false"/>
                <w:color w:val="000000"/>
                <w:sz w:val="20"/>
              </w:rPr>
              <w:t>
Барлық кірістер</w:t>
            </w:r>
            <w:r>
              <w:br/>
            </w:r>
            <w:r>
              <w:rPr>
                <w:rFonts w:ascii="Times New Roman"/>
                <w:b w:val="false"/>
                <w:i w:val="false"/>
                <w:color w:val="000000"/>
                <w:sz w:val="20"/>
              </w:rPr>
              <w:t>
(мың теңге)</w:t>
            </w:r>
          </w:p>
          <w:bookmarkEnd w:id="21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255916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7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15"/>
          <w:p>
            <w:pPr>
              <w:spacing w:after="20"/>
              <w:ind w:left="20"/>
              <w:jc w:val="both"/>
            </w:pPr>
            <w:r>
              <w:rPr>
                <w:rFonts w:ascii="Times New Roman"/>
                <w:b w:val="false"/>
                <w:i w:val="false"/>
                <w:color w:val="000000"/>
                <w:sz w:val="20"/>
              </w:rPr>
              <w:t>
Барлық кірістер</w:t>
            </w:r>
            <w:r>
              <w:br/>
            </w:r>
            <w:r>
              <w:rPr>
                <w:rFonts w:ascii="Times New Roman"/>
                <w:b w:val="false"/>
                <w:i w:val="false"/>
                <w:color w:val="000000"/>
                <w:sz w:val="20"/>
              </w:rPr>
              <w:t>
(мың теңге)</w:t>
            </w:r>
          </w:p>
          <w:bookmarkEnd w:id="215"/>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287871,4</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17148</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17148</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17148</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12748</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129082</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129082</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129082</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12043</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117039</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13013</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12692</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12692</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12692</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122140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122140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122140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 күрделі және орташа жөндеу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114000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-5790,4</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5790,4</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5790,4</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5790,4</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5790,4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17 сәуірдегі </w:t>
            </w:r>
            <w:r>
              <w:br/>
            </w:r>
            <w:r>
              <w:rPr>
                <w:rFonts w:ascii="Times New Roman"/>
                <w:b w:val="false"/>
                <w:i w:val="false"/>
                <w:color w:val="000000"/>
                <w:sz w:val="20"/>
              </w:rPr>
              <w:t>№ 51/2-VI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49/2-VI шешіміне </w:t>
            </w:r>
            <w:r>
              <w:br/>
            </w:r>
            <w:r>
              <w:rPr>
                <w:rFonts w:ascii="Times New Roman"/>
                <w:b w:val="false"/>
                <w:i w:val="false"/>
                <w:color w:val="000000"/>
                <w:sz w:val="20"/>
              </w:rPr>
              <w:t>10 қосымша</w:t>
            </w:r>
          </w:p>
        </w:tc>
      </w:tr>
    </w:tbl>
    <w:bookmarkStart w:name="z246" w:id="216"/>
    <w:p>
      <w:pPr>
        <w:spacing w:after="0"/>
        <w:ind w:left="0"/>
        <w:jc w:val="left"/>
      </w:pPr>
      <w:r>
        <w:rPr>
          <w:rFonts w:ascii="Times New Roman"/>
          <w:b/>
          <w:i w:val="false"/>
          <w:color w:val="000000"/>
        </w:rPr>
        <w:t xml:space="preserve"> Шемонаиха ауданы Вавилон ауылдық округінің 2020 жылға арналған бюджеті</w:t>
      </w:r>
    </w:p>
    <w:bookmarkEnd w:id="2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8"/>
        <w:gridCol w:w="673"/>
        <w:gridCol w:w="695"/>
        <w:gridCol w:w="854"/>
        <w:gridCol w:w="935"/>
        <w:gridCol w:w="1894"/>
        <w:gridCol w:w="2944"/>
        <w:gridCol w:w="349"/>
        <w:gridCol w:w="272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17"/>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bookmarkEnd w:id="217"/>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класы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23653</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9173</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8104</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18"/>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bookmarkEnd w:id="218"/>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Түрғын үй-коммуналдық шаруашылық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іс-шараларды өткізу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комуникация</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қалаларда, ауылдарда, кенттерде, ауылдық округтерде автомобиль жолдарының жұмыс істеуін қамтамасыз ету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17 сәуірдегі </w:t>
            </w:r>
            <w:r>
              <w:br/>
            </w:r>
            <w:r>
              <w:rPr>
                <w:rFonts w:ascii="Times New Roman"/>
                <w:b w:val="false"/>
                <w:i w:val="false"/>
                <w:color w:val="000000"/>
                <w:sz w:val="20"/>
              </w:rPr>
              <w:t>№ 51/2-VI шешіміне 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49/2-VI шешіміне </w:t>
            </w:r>
            <w:r>
              <w:br/>
            </w:r>
            <w:r>
              <w:rPr>
                <w:rFonts w:ascii="Times New Roman"/>
                <w:b w:val="false"/>
                <w:i w:val="false"/>
                <w:color w:val="000000"/>
                <w:sz w:val="20"/>
              </w:rPr>
              <w:t>13 қосымша</w:t>
            </w:r>
          </w:p>
        </w:tc>
      </w:tr>
    </w:tbl>
    <w:bookmarkStart w:name="z251" w:id="219"/>
    <w:p>
      <w:pPr>
        <w:spacing w:after="0"/>
        <w:ind w:left="0"/>
        <w:jc w:val="left"/>
      </w:pPr>
      <w:r>
        <w:rPr>
          <w:rFonts w:ascii="Times New Roman"/>
          <w:b/>
          <w:i w:val="false"/>
          <w:color w:val="000000"/>
        </w:rPr>
        <w:t xml:space="preserve"> Шемонаиха ауданы Верх-Уба ауылдық округінің 2020 жылға арналған бюджеті</w:t>
      </w:r>
    </w:p>
    <w:bookmarkEnd w:id="2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1"/>
        <w:gridCol w:w="375"/>
        <w:gridCol w:w="391"/>
        <w:gridCol w:w="1618"/>
        <w:gridCol w:w="3"/>
        <w:gridCol w:w="767"/>
        <w:gridCol w:w="1089"/>
        <w:gridCol w:w="3739"/>
        <w:gridCol w:w="19"/>
        <w:gridCol w:w="310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20"/>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bookmarkEnd w:id="220"/>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класы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21"/>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bookmarkEnd w:id="221"/>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27625,7</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20527</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20527</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20527</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20401</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4562</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іс-шараларды өткізу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қалаларда, ауылдарда, кенттерде, ауылдық округтерде автомобиль жолдарының жұмыс істеуін қамтамасыз ету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17 сәуірдегі </w:t>
            </w:r>
            <w:r>
              <w:br/>
            </w:r>
            <w:r>
              <w:rPr>
                <w:rFonts w:ascii="Times New Roman"/>
                <w:b w:val="false"/>
                <w:i w:val="false"/>
                <w:color w:val="000000"/>
                <w:sz w:val="20"/>
              </w:rPr>
              <w:t>№ 51/2-VI шешіміне 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49/2-VI шешіміне </w:t>
            </w:r>
            <w:r>
              <w:br/>
            </w:r>
            <w:r>
              <w:rPr>
                <w:rFonts w:ascii="Times New Roman"/>
                <w:b w:val="false"/>
                <w:i w:val="false"/>
                <w:color w:val="000000"/>
                <w:sz w:val="20"/>
              </w:rPr>
              <w:t>16 қосымша</w:t>
            </w:r>
          </w:p>
        </w:tc>
      </w:tr>
    </w:tbl>
    <w:bookmarkStart w:name="z256" w:id="222"/>
    <w:p>
      <w:pPr>
        <w:spacing w:after="0"/>
        <w:ind w:left="0"/>
        <w:jc w:val="left"/>
      </w:pPr>
      <w:r>
        <w:rPr>
          <w:rFonts w:ascii="Times New Roman"/>
          <w:b/>
          <w:i w:val="false"/>
          <w:color w:val="000000"/>
        </w:rPr>
        <w:t xml:space="preserve"> Шемонаиха ауданы Волчанка ауылдық округінің 2020 жылға арналған бюджеті</w:t>
      </w:r>
    </w:p>
    <w:bookmarkEnd w:id="2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9"/>
        <w:gridCol w:w="728"/>
        <w:gridCol w:w="752"/>
        <w:gridCol w:w="782"/>
        <w:gridCol w:w="752"/>
        <w:gridCol w:w="2048"/>
        <w:gridCol w:w="3185"/>
        <w:gridCol w:w="377"/>
        <w:gridCol w:w="234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23"/>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bookmarkEnd w:id="223"/>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класы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24"/>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bookmarkEnd w:id="224"/>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Түрғын үй-коммуналдық шаруашылық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іс-шараларды өткізу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қалаларда, ауылдарда, кенттерде, ауылдық округтерде автомобиль жолдарының жұмыс істеуін қамтамасыз ету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17 сәуірдегі </w:t>
            </w:r>
            <w:r>
              <w:br/>
            </w:r>
            <w:r>
              <w:rPr>
                <w:rFonts w:ascii="Times New Roman"/>
                <w:b w:val="false"/>
                <w:i w:val="false"/>
                <w:color w:val="000000"/>
                <w:sz w:val="20"/>
              </w:rPr>
              <w:t>№ 51/2-VI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49/2-VI шешіміне </w:t>
            </w:r>
            <w:r>
              <w:br/>
            </w:r>
            <w:r>
              <w:rPr>
                <w:rFonts w:ascii="Times New Roman"/>
                <w:b w:val="false"/>
                <w:i w:val="false"/>
                <w:color w:val="000000"/>
                <w:sz w:val="20"/>
              </w:rPr>
              <w:t>19 қосымша</w:t>
            </w:r>
          </w:p>
        </w:tc>
      </w:tr>
    </w:tbl>
    <w:bookmarkStart w:name="z261" w:id="225"/>
    <w:p>
      <w:pPr>
        <w:spacing w:after="0"/>
        <w:ind w:left="0"/>
        <w:jc w:val="left"/>
      </w:pPr>
      <w:r>
        <w:rPr>
          <w:rFonts w:ascii="Times New Roman"/>
          <w:b/>
          <w:i w:val="false"/>
          <w:color w:val="000000"/>
        </w:rPr>
        <w:t xml:space="preserve"> Шемонаиха ауданы Выдриха ауылдық округінің 2020 жылға арналған бюджеті</w:t>
      </w:r>
    </w:p>
    <w:bookmarkEnd w:id="2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
        <w:gridCol w:w="369"/>
        <w:gridCol w:w="385"/>
        <w:gridCol w:w="1591"/>
        <w:gridCol w:w="3"/>
        <w:gridCol w:w="754"/>
        <w:gridCol w:w="1068"/>
        <w:gridCol w:w="3675"/>
        <w:gridCol w:w="18"/>
        <w:gridCol w:w="3056"/>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26"/>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bookmarkEnd w:id="22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класы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27"/>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bookmarkEnd w:id="227"/>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43993,3</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22103</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22103</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22103</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22103</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17053</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11260</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5793</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3894</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іс-шараларды өткізу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қалаларда, ауылдарда, кенттерде, ауылдық округтерде автомобиль жолдарының жұмыс істеуін қамтамасыз ету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17 сәуірдегі </w:t>
            </w:r>
            <w:r>
              <w:br/>
            </w:r>
            <w:r>
              <w:rPr>
                <w:rFonts w:ascii="Times New Roman"/>
                <w:b w:val="false"/>
                <w:i w:val="false"/>
                <w:color w:val="000000"/>
                <w:sz w:val="20"/>
              </w:rPr>
              <w:t>№ 51/2-VI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49/2-VI шешіміне </w:t>
            </w:r>
            <w:r>
              <w:br/>
            </w:r>
            <w:r>
              <w:rPr>
                <w:rFonts w:ascii="Times New Roman"/>
                <w:b w:val="false"/>
                <w:i w:val="false"/>
                <w:color w:val="000000"/>
                <w:sz w:val="20"/>
              </w:rPr>
              <w:t>22 қосымша</w:t>
            </w:r>
          </w:p>
        </w:tc>
      </w:tr>
    </w:tbl>
    <w:bookmarkStart w:name="z266" w:id="228"/>
    <w:p>
      <w:pPr>
        <w:spacing w:after="0"/>
        <w:ind w:left="0"/>
        <w:jc w:val="left"/>
      </w:pPr>
      <w:r>
        <w:rPr>
          <w:rFonts w:ascii="Times New Roman"/>
          <w:b/>
          <w:i w:val="false"/>
          <w:color w:val="000000"/>
        </w:rPr>
        <w:t xml:space="preserve"> Шемонаиха ауданы Зевакино ауылдық округінің 2020 жылға арналған бюджеті</w:t>
      </w:r>
    </w:p>
    <w:bookmarkEnd w:id="2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361"/>
        <w:gridCol w:w="376"/>
        <w:gridCol w:w="1556"/>
        <w:gridCol w:w="3"/>
        <w:gridCol w:w="738"/>
        <w:gridCol w:w="1044"/>
        <w:gridCol w:w="3593"/>
        <w:gridCol w:w="18"/>
        <w:gridCol w:w="3261"/>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29"/>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bookmarkEnd w:id="22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класы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14054</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30"/>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bookmarkEnd w:id="230"/>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41136,8</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30202</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30202</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30202</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30202</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іс-шараларды өткізу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қалаларда, ауылдарда, кенттерде, ауылдық округтерде автомобиль жолдарының жұмыс істеуін қамтамасыз ету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Пайдаланылмаған (толық пайдаланылмаған) нысаналы трансферттерді қайтару </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-10066,8</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10066,8</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10066,8</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10066,8</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17 сәуірдегі </w:t>
            </w:r>
            <w:r>
              <w:br/>
            </w:r>
            <w:r>
              <w:rPr>
                <w:rFonts w:ascii="Times New Roman"/>
                <w:b w:val="false"/>
                <w:i w:val="false"/>
                <w:color w:val="000000"/>
                <w:sz w:val="20"/>
              </w:rPr>
              <w:t>№ 51/2-VI шешіміне 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49/2-VI шешіміне </w:t>
            </w:r>
            <w:r>
              <w:br/>
            </w:r>
            <w:r>
              <w:rPr>
                <w:rFonts w:ascii="Times New Roman"/>
                <w:b w:val="false"/>
                <w:i w:val="false"/>
                <w:color w:val="000000"/>
                <w:sz w:val="20"/>
              </w:rPr>
              <w:t>25 қосымша</w:t>
            </w:r>
          </w:p>
        </w:tc>
      </w:tr>
    </w:tbl>
    <w:bookmarkStart w:name="z271" w:id="231"/>
    <w:p>
      <w:pPr>
        <w:spacing w:after="0"/>
        <w:ind w:left="0"/>
        <w:jc w:val="left"/>
      </w:pPr>
      <w:r>
        <w:rPr>
          <w:rFonts w:ascii="Times New Roman"/>
          <w:b/>
          <w:i w:val="false"/>
          <w:color w:val="000000"/>
        </w:rPr>
        <w:t xml:space="preserve"> Шемонаиха ауданы Каменевский ауылдық округінің 2020 жылға арналған бюджеті</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9"/>
        <w:gridCol w:w="728"/>
        <w:gridCol w:w="752"/>
        <w:gridCol w:w="782"/>
        <w:gridCol w:w="752"/>
        <w:gridCol w:w="2048"/>
        <w:gridCol w:w="3185"/>
        <w:gridCol w:w="377"/>
        <w:gridCol w:w="234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32"/>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bookmarkEnd w:id="232"/>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класы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33"/>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bookmarkEnd w:id="233"/>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іс-шараларды өткізу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қалаларда, ауылдарда, кенттерде, ауылдық округтерде автомобиль жолдарының жұмыс істеуін қамтамасыз ету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17 сәуірдегі </w:t>
            </w:r>
            <w:r>
              <w:br/>
            </w:r>
            <w:r>
              <w:rPr>
                <w:rFonts w:ascii="Times New Roman"/>
                <w:b w:val="false"/>
                <w:i w:val="false"/>
                <w:color w:val="000000"/>
                <w:sz w:val="20"/>
              </w:rPr>
              <w:t xml:space="preserve">№ 51/2-VI шешіміне </w:t>
            </w:r>
            <w:r>
              <w:br/>
            </w:r>
            <w:r>
              <w:rPr>
                <w:rFonts w:ascii="Times New Roman"/>
                <w:b w:val="false"/>
                <w:i w:val="false"/>
                <w:color w:val="000000"/>
                <w:sz w:val="20"/>
              </w:rPr>
              <w:t>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49/2-VI шешіміне </w:t>
            </w:r>
            <w:r>
              <w:br/>
            </w:r>
            <w:r>
              <w:rPr>
                <w:rFonts w:ascii="Times New Roman"/>
                <w:b w:val="false"/>
                <w:i w:val="false"/>
                <w:color w:val="000000"/>
                <w:sz w:val="20"/>
              </w:rPr>
              <w:t>28 қосымша</w:t>
            </w:r>
          </w:p>
        </w:tc>
      </w:tr>
    </w:tbl>
    <w:bookmarkStart w:name="z276" w:id="234"/>
    <w:p>
      <w:pPr>
        <w:spacing w:after="0"/>
        <w:ind w:left="0"/>
        <w:jc w:val="left"/>
      </w:pPr>
      <w:r>
        <w:rPr>
          <w:rFonts w:ascii="Times New Roman"/>
          <w:b/>
          <w:i w:val="false"/>
          <w:color w:val="000000"/>
        </w:rPr>
        <w:t xml:space="preserve"> Шемонаиха ауданы Октябрьское ауылдық округінің 2020 жылға арналған бюджеті</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9"/>
        <w:gridCol w:w="728"/>
        <w:gridCol w:w="752"/>
        <w:gridCol w:w="782"/>
        <w:gridCol w:w="752"/>
        <w:gridCol w:w="2048"/>
        <w:gridCol w:w="3185"/>
        <w:gridCol w:w="377"/>
        <w:gridCol w:w="234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35"/>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bookmarkEnd w:id="235"/>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класы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31052</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31052</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36"/>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bookmarkEnd w:id="236"/>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іс-шараларды өткізу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қалаларда, ауылдарда, кенттерде, ауылдық округтерде автомобиль жолдарының жұмыс істеуін қамтамасыз ету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17 сәуірдегі </w:t>
            </w:r>
            <w:r>
              <w:br/>
            </w:r>
            <w:r>
              <w:rPr>
                <w:rFonts w:ascii="Times New Roman"/>
                <w:b w:val="false"/>
                <w:i w:val="false"/>
                <w:color w:val="000000"/>
                <w:sz w:val="20"/>
              </w:rPr>
              <w:t xml:space="preserve">№ 51/2-VI шешіміне </w:t>
            </w:r>
            <w:r>
              <w:br/>
            </w: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Шемонаиха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2020 жылғы 13 қаңтардағы </w:t>
            </w:r>
            <w:r>
              <w:br/>
            </w:r>
            <w:r>
              <w:rPr>
                <w:rFonts w:ascii="Times New Roman"/>
                <w:b w:val="false"/>
                <w:i w:val="false"/>
                <w:color w:val="000000"/>
                <w:sz w:val="20"/>
              </w:rPr>
              <w:t xml:space="preserve">№ 49/2-VI шешіміне </w:t>
            </w:r>
            <w:r>
              <w:br/>
            </w:r>
            <w:r>
              <w:rPr>
                <w:rFonts w:ascii="Times New Roman"/>
                <w:b w:val="false"/>
                <w:i w:val="false"/>
                <w:color w:val="000000"/>
                <w:sz w:val="20"/>
              </w:rPr>
              <w:t>31 қосымша</w:t>
            </w:r>
          </w:p>
        </w:tc>
      </w:tr>
    </w:tbl>
    <w:bookmarkStart w:name="z281" w:id="237"/>
    <w:p>
      <w:pPr>
        <w:spacing w:after="0"/>
        <w:ind w:left="0"/>
        <w:jc w:val="left"/>
      </w:pPr>
      <w:r>
        <w:rPr>
          <w:rFonts w:ascii="Times New Roman"/>
          <w:b/>
          <w:i w:val="false"/>
          <w:color w:val="000000"/>
        </w:rPr>
        <w:t xml:space="preserve"> Шемонаиха ауданы Разин ауылдық округінің 2020 жылға арналған бюджеті</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9"/>
        <w:gridCol w:w="728"/>
        <w:gridCol w:w="752"/>
        <w:gridCol w:w="782"/>
        <w:gridCol w:w="752"/>
        <w:gridCol w:w="2048"/>
        <w:gridCol w:w="3185"/>
        <w:gridCol w:w="377"/>
        <w:gridCol w:w="234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Санаты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38"/>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bookmarkEnd w:id="238"/>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класы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атауы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Тауарларға,жұмыстарға және қызметтерге салынатын ішкі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31386</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31386</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39"/>
          <w:p>
            <w:pPr>
              <w:spacing w:after="20"/>
              <w:ind w:left="20"/>
              <w:jc w:val="both"/>
            </w:pPr>
            <w:r>
              <w:rPr>
                <w:rFonts w:ascii="Times New Roman"/>
                <w:b w:val="false"/>
                <w:i w:val="false"/>
                <w:color w:val="000000"/>
                <w:sz w:val="20"/>
              </w:rPr>
              <w:t>
Сома</w:t>
            </w:r>
            <w:r>
              <w:br/>
            </w:r>
            <w:r>
              <w:rPr>
                <w:rFonts w:ascii="Times New Roman"/>
                <w:b w:val="false"/>
                <w:i w:val="false"/>
                <w:color w:val="000000"/>
                <w:sz w:val="20"/>
              </w:rPr>
              <w:t>
(мың теңге)</w:t>
            </w:r>
          </w:p>
          <w:bookmarkEnd w:id="239"/>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үй-коммуналдық шаруашылық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дене шынықтыру-сауықтыру және спорттық іс-шараларды өткізу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Автомобиль көлігі </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қалаларда, ауылдарда, кенттерде, ауылдық округтерде автомобиль жолдарының жұмыс істеуін қамтамасыз ету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қалдықтары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