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797" w14:textId="bca5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13 қаңтардағы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26 тамыздағы № 56/2-VI шешімі. Шығыс Қазақстан облысының Әділет департаментінде 2020 жылғы 9 қыркүйекте № 7510 болып тіркелді. Күші жойылды - Шығыс Қазақстан облысы Шемонаиха аудандық мәслихатының 2021 жылғы 12 қаңтардағы № 61/2-VI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12.01.2021 № 61/2-VI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2020 жылғы 5 тамыздағы № 55/6-VI "Шемонаиха аудандық мәслихатының 2019 жылғы 26 желтоқсандағы № 48/2-VI "2020-2022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7438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2020 жылғы 13 қаңтардағы № 49/2-VI "2020-2022 жылдарға арналған Шемонаиха ауданының қала, кенттер және ауылдық округтерінің бюджеттері туралы" (нормативтік құқықтық актілерді мемлекеттік тіркеу тізілімінде № 6700 болып тіркелген, 2020 жылғы 31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44 616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47 340,2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- 2 724,2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2 724,2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2 724,2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29 380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23 653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5 653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31 912,1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- 2 532,1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2 532,1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2 532,1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44 485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9 402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35 083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45 312,3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- 827,3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827,3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827,3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31 070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16 620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14 054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41 136,8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- 10 066,8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10 066,8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10 066,8 мың теңге.";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1 қосымша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Шемонаиха қаласының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65"/>
        <w:gridCol w:w="1612"/>
        <w:gridCol w:w="1613"/>
        <w:gridCol w:w="3743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 ұйымдардың күрделі шығыстары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4 қосымша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Первомайский кентінің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7 қосымша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Усть-Таловка кентінің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 ұйымдардың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Вавилон ауылдық округінің 2020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212"/>
        <w:gridCol w:w="1545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2020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Волчанка ауылдық округінің 2020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2020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Зевакино ауылдық округінің 2020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752"/>
        <w:gridCol w:w="1585"/>
        <w:gridCol w:w="1585"/>
        <w:gridCol w:w="3680"/>
        <w:gridCol w:w="3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Каменевский ауылдық округінің 2020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