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c649" w14:textId="dd7c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ауданының кейбір елді мекендерінің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18 наурыздағы № 44 және Батыс Қазақстан облыстық мәслихатының 2020 жылғы 18 наурыздағы № 33-14 бірлескен қаулысы мен шешімі. Батыс Қазақстан облысының Әділет департаментінде 2020 жылғы 26 наурызда № 6094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Ақжайық ауданы әкімдігінің 2019 жылғы 31 мамырдағы №115 және Батыс Қазақстан облысы Ақжайық аудандық мәслихатының 2019 жылғы 7 маусымдағы №34-2 "Батыс Қазақстан облысы Ақжайық ауданының әкімшілік-аумақтық құрылысын өзгерту туралы" бірлескен қаулысы және шешімі негізінде, тиісті аумақтар тұрғындарының пікірін ескере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Ақжайық ауданының кейбір елді мекендерінің әкімшілік-аумақтық құрылысына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округінің Бесоба елді мекені;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Базаршолан ауылдық округінің Жаманқұдық елді мекені;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округінің Қырыққұдық елді мекені;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бағыныстылығы өзгертілсін: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таратылған Алғабас ауылдық округінің Бесоба елді мекенінің бағыныстылығы Алғабас ауылдық округінің әкімшілік бағыныстылығына берілсін;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таратылған Базаршолан ауылдық округінің Жаманқұдық елді мекенінің бағыныстылығы Базаршолан ауылдық округінің әкімшілік бағыныстылығына берілсін;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таратылған Қарауылтөбе ауылдық округінің Қырыққұдық елді мекенінінің бағыныстылығы Қарауылтөбе ауылдық округінің әкімшілік бағыныстылығына берілсін.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Облыстық мәслихат аппаратының басшысы (Е.Қалиев) осы бірлескен қаулы және шешімнің Әділет органдарында мемлекеттік тіркелуін қамтамасыз етсін.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