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9d35" w14:textId="dd99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Бөкей ордасы ауданы Орда ауылдық округінің Қарасай елді мекенін және Саралжын ауылдық округінің Бескөл елді мекенін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наурыздағы № 45 және Батыс Қазақстан облыстық мәслихатының 2020 жылғы 18 наурыздағы № 33-15 бірлескен қаулысы мен шешімі. Батыс Қазақстан облысының Әділет департаментінде 2020 жылғы 27 наурызда № 6096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Батыс Қазақстан облысы әкімдігінің 09.12.2020 </w:t>
      </w:r>
      <w:r>
        <w:rPr>
          <w:rFonts w:ascii="Times New Roman"/>
          <w:b w:val="false"/>
          <w:i w:val="false"/>
          <w:color w:val="ff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мен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 жылғы 8 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 әкімдігінің 2019 жылғы 18 наурыздағы №69 және Бөкей ордасы аудандық мәслихатының 2019 жылғы 18 наурыздағы №25-7 "Бөкей ордасы ауданының кейбір елді мекендерін тарату туралы" бірлескен қаулысы және шешімі негізінде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Бөкей ордасы ауданы Орда ауылдық округінің Қарасай елді мекенін және Саралжын ауылдық округінің Бескөл елді мекені таратылсын.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әкімдігінің 09.12.2020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мен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