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d6f6" w14:textId="6bbd6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жылға тыңайтқыштар тізбесі мен субсидиялар нормаларын, сондай-ақ субсидиялар көлемін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әкімдігінің 2020 жылғы 2 сәуірдегі № 58 қаулысы. Батыс Қазақстан облысының Әділет департаментінде 2020 жылғы 3 сәуірде № 6113 болып тіркелді. Күші жойылды - Батыс Қазақстан облысы әкімдігінің 2021 жылғы 11 наурыздағы № 39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Батыс Қазақстан облысы әкімдігінің 11.03.2021 </w:t>
      </w:r>
      <w:r>
        <w:rPr>
          <w:rFonts w:ascii="Times New Roman"/>
          <w:b w:val="false"/>
          <w:i w:val="false"/>
          <w:color w:val="ff0000"/>
          <w:sz w:val="28"/>
        </w:rPr>
        <w:t>№ 39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"Тыңайтқыштардың құнын (органикалық тыңайтқыштарды қоспағанда) субсидиялау қағидаларын бекіту туралы" Қазақстан Республикасы Ауыл шаруашылығы министрінің 2015 жылғы 6 сәуірдегі №4-4/305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№11223 тіркелген) сәйкес Батыс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Қоса беріліп отырған: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1-қосымшасына сәйкес 2020 жылға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2-қосымшасына сәйкес 2020 жылға тыңайтқыштарды субсидиялауға бюджеттік қаржы көлемі бекітілсін.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Батыс Қазақстан облысы әкімдігінің 2019 жылғы 15 ақпандағы </w:t>
      </w:r>
      <w:r>
        <w:rPr>
          <w:rFonts w:ascii="Times New Roman"/>
          <w:b w:val="false"/>
          <w:i w:val="false"/>
          <w:color w:val="000000"/>
          <w:sz w:val="28"/>
        </w:rPr>
        <w:t>№38</w:t>
      </w:r>
      <w:r>
        <w:rPr>
          <w:rFonts w:ascii="Times New Roman"/>
          <w:b w:val="false"/>
          <w:i w:val="false"/>
          <w:color w:val="000000"/>
          <w:sz w:val="28"/>
        </w:rPr>
        <w:t xml:space="preserve"> "Субсидияланатын тыңайтқыштар түрлерінің тізбесін және субсидиялардың нормаларын бекіту туралы" (Нормативтік құқықтық актілерді мемлекеттік тіркеу тізілімінде №5551 тіркелген, 2019 жылы 13 наурызда Қазақстан Республикасы нормативтік құқықтық актілерінің эталондық бақылау банкінде жарияланған) және 2019 жылғы 2 тамыздағы </w:t>
      </w:r>
      <w:r>
        <w:rPr>
          <w:rFonts w:ascii="Times New Roman"/>
          <w:b w:val="false"/>
          <w:i w:val="false"/>
          <w:color w:val="000000"/>
          <w:sz w:val="28"/>
        </w:rPr>
        <w:t>№189</w:t>
      </w:r>
      <w:r>
        <w:rPr>
          <w:rFonts w:ascii="Times New Roman"/>
          <w:b w:val="false"/>
          <w:i w:val="false"/>
          <w:color w:val="000000"/>
          <w:sz w:val="28"/>
        </w:rPr>
        <w:t xml:space="preserve"> "Батыс Қазақстан облысы әкімдігінің 2019 жылғы 15 ақпандағы №38 "Субсидияланатын тыңайтқыштар түрлерінің тізбесін және субсидиялардың нормаларын бекіту туралы" қаулысына толықтырулар енгізу туралы" (Нормативтік құқықтық актілерді мемлекеттік тіркеу тізілімінде №5758 тіркелген, 2019 жылы 12 тамызда Қазақстан Республикасы нормативтік құқықтық актілерінің эталондық бақылау банкінде жарияланған) қаулыларының күші жойылды деп танылсын.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"Батыс Қазақстан облысының ауыл шаруашылығы басқармасы" мемлекеттік мекемесі, аудандар мен Орал қаласының әкімдері осы қаулыны іске асыру бойынша қажетті шараларды қабылдасын.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"Батыс Қазақстан облысының ауыл шаруашылығы басқармасы" мемлекеттік мекемесі (Б.А.Есенғалиев) осы қаулының әділет органдарында мемлекеттік тіркелуін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қаулының орындалуын бақылау облыс әкімінің бірінші орынбасары М.Н.Манкеевке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қаулы алғашқы ресми жарияланған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Батыс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Исклиев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сәуірдегі № 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субсидияланатын тыңайтқыштар түрлерінің тізбесі және тыңайтқыштарды сатушыдан сатып алынған тыңайтқыштардың 1 тоннасына (килограмына, литріне) арналған субсидиялардың нормалары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4"/>
        <w:gridCol w:w="374"/>
        <w:gridCol w:w="4337"/>
        <w:gridCol w:w="1094"/>
        <w:gridCol w:w="2421"/>
        <w:gridCol w:w="1709"/>
        <w:gridCol w:w="53"/>
        <w:gridCol w:w="54"/>
        <w:gridCol w:w="1175"/>
        <w:gridCol w:w="1146"/>
        <w:gridCol w:w="1"/>
        <w:gridCol w:w="2226"/>
        <w:gridCol w:w="1173"/>
        <w:gridCol w:w="1"/>
        <w:gridCol w:w="1"/>
        <w:gridCol w:w="187"/>
        <w:gridCol w:w="187"/>
        <w:gridCol w:w="1512"/>
        <w:gridCol w:w="391"/>
        <w:gridCol w:w="392"/>
        <w:gridCol w:w="392"/>
        <w:gridCol w:w="53"/>
        <w:gridCol w:w="54"/>
        <w:gridCol w:w="708"/>
      </w:tblGrid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Субсидияланатын тыңайтқыштар түрлері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 белсенді заттардың құрамы,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Өлшем бірлігі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 нормасы теңге/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тыңайтқыштар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 селитрасы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Б маркасы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 (аммоний нитраты) Б маркасы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А маркасы, Б маркасы (жоғары сорт, бірінші сорт, екінші сорт)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Аммиакты селитра, А және Б маркалары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аммоний сульфаты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маркалы түйіршіктелген аммоний сульфаты минералды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сульфаты, Sib маркасы (модификацияланған минералды 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 сульфаты 21%N+24%S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-60; S-24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Б маркасы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Sib маркасы (модификацияланған минералды 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 + сұйық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O-0,052,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-0,046, Fe-0,04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КАС-32 маркалы сұйық азотты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(КАС) Сұйық азотты тыңайтқыш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аммонийлі –6,8 кем емес, N нитратты - 6,8 кем емес, N амидті –13,5 кем емес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 (КАС)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Азотты сұйық тыңайтқышазотты (КАС)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тыңайтқыш "КАС-PS"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аммоний нитраты,Б маркасы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211 160,5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тыңайтқыштар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"Б" маркалы минералды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Ұнтақ түріндегі суперфосфат, микроэлементтермен байытылған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Шилісай кен орнының фосфоритті концентраты мен ұны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</w:t>
            </w:r>
          </w:p>
        </w:tc>
      </w:tr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Минералды тыңайтқыш-супрефос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:24+(Mg:0,5, Ca:14, S:25)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-24; Mg-2; Ca-2; S-2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күкіртқұрамды азотты-фосфорлы тыңайтқыш (модификацияланған минералды тыңайтқыш)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-24, CaO-14, Mg-0,5,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мочевина фосфаты (17,5-44-0)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18-44-0 (UP)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-44%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және бірінші сортты аммофос, 10-46 маркасы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 маркалы аммофос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10-46 маркасы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 маркалы аммофос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12:52 маркалы аммофос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12-52 маркасы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аммофос 12:52 (модификацияланған минералды тыңайтқыш)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моноаммонийфосфаты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Калийлі тыңайтқыштар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Электролитті хлорлы калий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О-48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хлорлы калий (модификацияланған минералды 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-43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Хлорлы калий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хлорлы калий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Solumop маркалы калий хлориді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-60, KCl-95,8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0-0-61 (KCl)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-61%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 күкірт қышқылды калий (калий сульфаты)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-50,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 қышқылды калий)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O-52%,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күкіртқышқылды калий (модификацияланған минералды 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-50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Тазаланған күкірт қышқылды калий (калий сульфаты)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(күкіртқышқылды калий)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агрохимикаты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сульфаты (Krista SOP)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 (Yara Tera Krista SOP)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О-52,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- 45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 минералды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сульфаты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күкіртқышқылды Калий (калий сульфаты) (I сорт, II сорт)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О-53, S-18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Growfert маркалы кешенді тыңайтқыш: 0-0-51 (SOP)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О-51%,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 SOP 0.0.51 (47)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Күкіртқышқылды Калий (калий сульфаты)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О-51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тыңайтқыштар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азот-фосфор-калийлі тыңайтқыш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Нитроаммофоска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15:15:15 маркалы Нитроаммофоска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NPK 15-15-15 маркалы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15-15-15 маркалы азот-фосфор-калийлі тыңайтқыш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Азот-фосфор-калийлі тыңайтқыш-нитроаммофоска (азофоска), NPK-тыңайтқыш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кешенді минералды тыңайтқыш (NPK-тыңайтқыш)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азотты-фосфорлы-калийлі кешенді минералды тыңайтқыш (NPK - 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15:15:15 маркалы азот-фосфор-калийлі тыңайтқыш (диаммофоска)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SiB маркалы нитроаммофоска 15:15:15 (модификацияланған минералды 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нитроаммофоска азофоска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-нитроаммофоска (азофоска)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тыңайтқыш-нитроаммофоска (азофоска), NPK-тыңайтқыш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16:16:16 маркалы азот-фосфор-калийлі кешенді минералды тыңайтқыш (NPK - 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NPК 16:16:16 маркалы нитроаммофоска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16-16-16 маркалы нитроаммофоска (азофоска)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SiB маркасы (модификацияланған минералды тыңайтқыштар)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16-16-8 маркалы нитроаммофоска (азофоска)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диаммофоска маркалы азот-фосфор-калийлі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кешенді минералды тыңайтқышы (NPK - 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10-26-26 маркалы азот-фосфор-калийлі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 (диаммофоска)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 нитроаммофоска (азофоска), NPK-тыңайтқыш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 нитроаммофоска (азофоска), NPK-тыңайтқыш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NPK-1 маркалы азот-фосфор-калийлі тыңайтқыш (диаммофоска)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5:14:14 маркалы азот-фосфор-калийлі кешенді минералды тыңайтқыш (NPK 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 нитроаммофоска (азофоска), NPK-тыңайтқыш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 нитроаммофоска (азофоска), NPK-тыңайтқыш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6:14:14 маркалы азот-фосфор-калийлі кешенді минералды тыңайтқыш (NPK 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тыңайтқыш-нитроаммофоска (азофоска), NPK тыңайтқыш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13-13-24 маркалы нитроаммофоска (азофоска)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азот-фосфор-калийлі кешенді минералды тыңайтқыш (NPK - 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 - нитроаммофоска (азофоска), NPK-тыңайтқыш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18-9-18 маркалы нитроаммофоска (азофоска)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Кешенді азот-фосфор-калийлі минералды тыңайтқыш (тукоқоспалар NPK)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NPK(S) 8-20-30 (2) маркалы күкіртті азот-фосфор-калийлі тыңайтқышы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тыңайтқыш-нитроаммофоска (азофоска), NPK тыңайтқыш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Азот-фосфор-калийлі тыңайтқыш-нитроаммофоска (азофоска), NPK тыңайтқыш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NPK 20:10:10+S маркалы нитроаммофоска (азофоска)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14:14:23 маркалы нитроаммофоска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23:13:8 маркалы нитроаммофоска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23:13:8 маркалы кешенді азот-фосфор-калийлі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 азот-фосфор-калийлі тыңайтқыш (диаммофоска)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10:26:26 маркалы,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Жақсартылған түйіршікті құрамды нитроаммофоска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 маркалы кешенді азотты-фосфорлы-калийлі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8:24:24 маркалы кешенді азотты-фосфорлы-калийлі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17: 0,1: 28 маркалы кешенді азотты-фосфорлы-калийлі тыңайтқышы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құрамды тыңайтқыш, NP+S =20:20+14 маркасы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NP+S=20:20+14 маркалы азот-фосфор күкірт құрамды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20:20:14 маркалы азот-фосфор күкірт құрамды күрделі тыңайтқыш (NP+S-тыңайтқыш)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азот-фосфор күкірт құрамды күрделі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маркалы азот-фосфор күкірт құрамды күрделі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N-20, P-20, S-8-14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 күкірт құрамды кешенді тыңайтқыш, SiB маркасы (модификацияланған минералды тыңайтқыштар)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 (13,5) маркалы азот-фосфор күкірт құрамды тыңайьқышы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20:20:12 маркалы азот-фосфор күкірт құрамды күрделі тыңайтқыш (NP+S-тыңайтқыш)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20:20:10 маркалы азот-фосфор күкірт құрамды күрделі тыңайтқыш (NP+S-тыңайтқыш)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20:20:8 маркалы азот-фосфор күкірт құрамды күрделі тыңайтқыш (NP+S-тыңайтқыш)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17:22:14 маркалы азот-фосфор күкірт құрамды күрделі тыңайтқыш (NP+S-тыңайтқыш)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16:20(14) маркалы азот-фосфор күкірт құрамды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NP+S=16:20+12 маркалы азот-фосфор күкірт құрамды тыңайтқышы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агрохимикаты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15:25(12) маркалы азот-фосфор күкірт құрамды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14:34(13,5) маркалы азот-фосфор күкірт құрамды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 (NPКS-тыңайтқыш)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4,0% кем емес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- 9,6% кем емес,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-. 8,0% кем емес,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- 12,0% кем емес, СаО - 10,2% кем емес, MgO - 0,5% кем емес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Азот-фосфор-калий-күкірт құрамды тыңайтқыш (NPКS- тыңайтқыш), Г маркалы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азот-4,8;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-9,6;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-14,0; СаО-11,2,0; MgO-0,6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Азот-фосфор-күкірт құрамды тыңайтқыш(А, Б, В маркалы)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құрамы кемінде % аммоний азоты кем емес 6,0;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-11,0;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-15.0; СаО-14,0; MgO-0,25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азот-фосфор-күкірт құрамды тыңайтқыш (NPS- тыңайтқыш)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аммонийлік азот-6,0; Р2О5-12,0; SO3-15.0; СаО-14,0; MgO-0,25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 құрамында тыңайтқыш (РК-тыңайтқыш)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- 14% кем емес,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- 8,0% дейін, СаО - 13,2% кем емес, MgO - 0,45% кем емес)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фосфор-калий құрамды тыңайтқыш (РК- тыңайтқыш)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-14,8%,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О-8,0%, СаО-13,8%, MgO-0,48%)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калий-күкірт құрамды тыңайтқыш (РКS-тыңайтқыш)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- 13,1% кем емес,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- 7,0% дейін, SО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- 7,0% дейін, СаО - 13,3% кем емес, MgО - 0,4% кем емес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фосфор- калий-күкірт құрамды тыңайтқыш (РКS-тыңайтқыш)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-13,1%,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О-11,0%, S - 11,0% дейін, СаО-13,3%, MgО-0,4%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күкірт құрамды тыңайтқыш (РS- тыңайтқыш)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- 11,0% кем емес, 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- 10,0% дейін, СаО - 13,5% кем емес, MgO - 0,45% кем емес)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25 951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фосфор- күкірт құрамды тыңайтқыш (РS-тыңайтқыш)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-16,5%,S-10,0%, СаО-15,5%, MgO-0,54%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тыңайтқыш-Бурофос-Р, А маркасы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-12; СаО-16; MgO-1,6; органикалық көміртегі -14,0; гумин қышқылдары – 16,0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Органоминералды тыңайтқыш-Бурофос-РК, А маркасы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-10;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О-10; СаО-9,5; MgO-1,1; органикалық көміртегі -14,0; гумин қышқылдары – 10,0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суда еритін моноаммонийфосфат, А маркалы</w:t>
            </w:r>
          </w:p>
        </w:tc>
        <w:tc>
          <w:tcPr>
            <w:tcW w:w="24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Азықтық моноаммонийфосфаты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суда еритін кристалды моноаммонийфосфаты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кристалды тазартылған суда еритінарнайы моноаммонийфосфаты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Б маркалы суда еритін кристалды моноаммонийфосфаты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кристалды тазартылған суда еритінарнайы моноаммонийфосфаты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 маркалы суда еритін кристалды моноаммонийфосфаты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-61, N-12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Тазартылған моноаммонийфосфаты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12-61-0 (MAP) маркалы Growfert кешенді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-61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Тыңайтқыштық диаммонийфосфаты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Монофосфат калий агрохимикаты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агрохимикаты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минералды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MKP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калийлі монофосфаты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0-52-34 (MKP) маркалы Growfert кешенді тыңайтқышы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-52%,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34%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 маркалы НИТРОФОС"НИТРОКАЛЬЦИЙФОСФАТ"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маркалы НИТРОФОС"НИТРОКАЛЬЦИЙФОСФАТ"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маркалы НИТРОФОС"НИТРОКАЛЬЦИЙФОСФАТ" 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Фосфор-калийлі тыңайтқыштар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12 маркалы күкіртті карбамид агрохимикаты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7,5 маркалы күкіртті карбамид агрохимикаты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4 маркалы күкіртті карбамид агрохимикаты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11-37 маркалы кешенді сұйық тыңайтқыштар (ЖКУ)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кешенді тыңайтқыш (ЖКУ)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10-34 маркалы кешенді сұйық тыңайтқыштар (ЖКУ)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Микротыңайтқыштар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"МЭРС" микробиотыңайқыш" құрамында микроэлементтері бар қоректендіретін ерітінділер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фитобайланыс Fe-2,5, фитобайланыс Mo-2,0, фитобайланыс Cu-1,0, фитобайланыс Zn-2,5, фитобайланыс Mn-1,0, фитобайланыс Сo-0,5, фитобайланыс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 тыңайтқышы (кальций нитраты)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Амаркасы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Б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O-3,0; CaO-26,0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нитраты (кальций селитрасы), В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маркалы Кальций нитраты (кальций селитрасы)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Концентрленген кальций нитраты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Концентрленген кальций нитраты (Haifa-Cal Prime)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-16,7, CaO-33; Ca-23,5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Сұйытылған кальций нитраты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 селитрасы Haifa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-1,1, 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-14,4, CaO-26,5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 маркалы түйіршіктелген кальцийлі селитра, Yara Liva Calcinit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15-0-0 + 27 CaO (CN) маркалы Growfert Кешенді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18-18-18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Nкарб 7, P2O5 11, K2O 31, MgO 2,5, SO3 5, B 0,02, Cu 0,01, Fe 0,15, Mn 0,1, Zn0,01, Mo 0,002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Kristalon Brown 3-11-38 микроэлементтері бар кешенді суда ерігіш NPK тыңайтқышытары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(кристалон қоңыр)</w:t>
            </w:r>
          </w:p>
          <w:bookmarkEnd w:id="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темір хелаты DTPA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D12 темір хелаты DTPA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Түйіршіктелген ДТП Fe маркалы "Хелатэм" микротыңайтқышы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Q40 темір хелаты EDDHA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Q40 темір хелаты EDDHA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Fe-13"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 мырыш хелаты EDTA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Zn15 мырыш хелаты EDTA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Zn-15"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 марганец хелаты EDTA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Mn13 марганец хелаты EDTA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Mn-13"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мыс хелаты EDTA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Cu15, мыс хелаты EDTA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Кристалды микроэлементтік хелатты тыңайтқыштар Ультрамаг "хелат Cu-15"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Ca10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Ca10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Stopit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APN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ABC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Rexolin ABC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 Tenso Coctail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Brassitrel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agriphos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KOMBIPHOS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7-сулы күкірт қышқылды магний (магний сульфаты)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сульфаты (Krista MgS)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(Yara Tera Krista MgS) магний сулфаты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А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 А маркасы (I сорт, II сорт, III сорт)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Б маркасы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 (магний сульфаты), В маркасы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Күкірт қышқылды магний(магний сульфаты), В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Түйіршіктелген Кизерит, ұсақ кристалды Кизерит,түйіршіктелген Эпсомит, ұсақ кристалды Эпсомит, маркалы магний сульфаты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"Magnesium Sulphate" маркалы Growfert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(калий нитраты)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YaraTeraKristaKPlus (калий нитраты)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12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K2O-46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Азотқышқылды калий (калий нитраты)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O-46,3%</w:t>
            </w:r>
          </w:p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нитраты (Potassium nitrate)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O-46%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Multi-K GG калий селитрасы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K2O-46,2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 маркалы техникалық калий селитрасы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K2O-46,3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13-0-46 (NOP) маркалы Growfert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(магний нитраты 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 MAG (магний нитраты 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6-сулы азотқышқылды магний (магний селитрасы)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нитраты (магний селитрасы)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11-0-0 + 15 MgO (MN) маркалы Growfert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BlackJak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19-21, фульвоқышқылдары -3-5, ульмин қышқылы және гумин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foliar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9,3, N-2,1, B-0,02, Zn-0,07, Mn-0,04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Terra-Sorb complex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аминқышқылдары 20, N-5,5, B-1,5, Zn-0,1, Mn-0,1, Fe-1,0, Mg-0,8,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Millerplex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теңіз балдырларының сығындысы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дьюванттар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Complex 12-11-18 хлорсыз кешенді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16-27-7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12-24-12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Mila NPK 9-12-25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"Старт" маркалы Биостим органо-минералды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5,5,полисахаридтер – 7,0, N – 4,5, Р2О5 – 5,0, К2О – 2,5, MgO - 1,0, Fe – 0,2, Mn – 0,2, Zn – 0,2, Cu -0,1, B – 0,1, Mo – 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"Универсал" маркалы Биостим 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10,0, N – 6,0, К2О – 3,0%, SO3 – 5,0%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"Рост"маркалы Биостим 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4,0, N – 4,0, Р2О5 – 10,0, SO3 – 1,0, MgO - 2,0, Fe – 0,4, Mn – 0,2, Zn – 0,2, B – 0,1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"Зерновой" маркалы Биостим 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"Масличный" маркалы Биостим 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"Свекла" маркалы Биостим 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–6,0,N-3,5, SO3-2,0,MgO-2,5, Fe-0,03,Mn-1,2, Zn-0,5, Cu-0,03, B-0,5, Mo-0,02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"Кукуруза" маркалы Биостим органо-минералды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–6,0, N-6, SO3-6,0, MgO-2,0, Fe-0,3,Mn-0,2, Zn-0,9, Cu-0,3, B-0,3, Mo-0,02, Cо-0,2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кукурузы" маркалы Ультрамаг Комби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масличных"маркалы Ультрамаг Комби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зерновых"маркалы Ультрамаг Комби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бобовых"маркалы Ультрамаг Комби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картофеля" маркалы Ультрамаг Комби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"Для свеклы"маркалы Ультрамаг Комби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тыңайтқыш,6:14:35+2MgO+МЭ маркасы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437 000</w:t>
            </w:r>
          </w:p>
        </w:tc>
      </w:tr>
      <w:tr>
        <w:trPr/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Суда еритін NPK тыңайтқыш,12:8:31+2MgO+MЭ маркасы 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тыңайтқыш,13:40:13+MЭ маркасы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15:15:30+1,5MgO+МЭ маркасы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18:18:18+3MgO+МЭ маркасы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NPK тыңайтқыш, 20:20:20+МЭ маркасы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(қызылшаға)/FERTIGRAIN BETA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дәнді дақылдарға)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майлы дақылдарға)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поли-гиброки-карбоқышқылы-20%, N-2, Р-2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 қышқылы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Аминқышқылы, Тазартылған гумус 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ТЕ (Kendal 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 (Boroplus)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 (Brexil Ca)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 (Brexil Combi)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 (Brexil Mix)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Мульти (Brexil Multi)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Феррум (Brexil Fe)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Цинк (Brexil Zn)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Кальбит C (Calbit C)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Кендал (Kendal)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N-3,5%,K2O-15,5%, C-3,0, GEA 249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 (Master 13:40:13)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15:5:30+2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18:18:18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Р205-18%;К2O-18%, MgO - 3%,SO3- 6%, B-0,02%, Cu-0,005% (EDTA), Fe-0,07% (EDTA), Mn-0,03% (EDTA), Zn-0,01%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 (Master 20:20:20)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3:11:38+4 (Master 3:11:38+4)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(MASTER) 3:37:37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К2O-20%, B-0,02%, Cu-0,05% (EDTA), Fe-0,1% (EDTA), Mn-0,05% (EDTA), Zn-0,05%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30:10:10 (Plantofol 30:10:10)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Радифарм (Radifarm)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витаминдер, сапонин, бетаин, ақуыз, аминқышқылдары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Мегафол (Megafol)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фитогормондар, бетаин, витаминдер, ақуыздар, аминқышқылдары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Свит (Sweet)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үш-, полисахаридтер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Бенефит ПЗ (Benefit PZ)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нуклеотидтер, витаминдер, ақуыздар, аминқышқылдары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4,8 (Ferrilene 4,8 )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Триум (Ferrilene Trium)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Феррилен (Ferrilene 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 ДМП (Control DMP)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 (АМИДНЫЙ АЗОТ), P2O5-17% (ПЕНТОКСИД ФОСФОРА)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Yieldon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Аминосит 33% (Aminosit 33%)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 аминқышқылдары 33, жалпы N-9,8, органи-калық зат-48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бақшалық"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жүзім"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"Нутривант Плюс дәнді дақыл"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дәнді дақыл"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майлы дақыл"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агрохимикаты сыра қайнатуға арналған арпа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тыңайтқышы (сыра қайнатуға арналған арпа)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 жеміс"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қант қызылшасы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Қызанақ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Универсальный"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"Нутривант Плюс" Мақта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Руткат (Rutkat)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P2O5-4, K2O-3, Fe-0,4, еркін амин қышқылдары-10, полисахаридтер-6,1, ауксиндер-0,6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Суприлд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құрамы N-9,8; еркін аминқышқылдары-33; оран-ганды заттардың жалпы саны - 48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Фасфит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Боро-Н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аминді N-3,7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Ультрамаг Бор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/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Фертикс (А маркасы, Б маркасы) агрохимикаты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маркиА: N-15,38,MgO-2,04, So3-4,62, Cu - 0,95, Fe - 0,78, Mn-1,13, Zn-1,1, Mo-0,01, Ti - 0,02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маркиБ: N-16,15, MgO-1,92, SO3-2,02, Cu - 0,3, Fe - 0,35, Mn-0,68, Zn-0,6, Mo-0,01, Ti - 0,02 , B - 0,6, Na2O - 2,88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7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SWISSGROW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 минералды тыңайтқышы</w:t>
            </w:r>
          </w:p>
          <w:bookmarkEnd w:id="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Bioenergy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BioStart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Phomazin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Thiokraft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N-10%, P2O5-15%, K2O - 5%, SO3-30%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SWISSGROW Fulvimax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Zn"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Cu"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Mn"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"Vittafos PK"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NPK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Vittafos марки Plus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"Trio"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"Molibor"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"Polystim Global"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"Nematan"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аминқышқылы - 25%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"Start-Up"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"Alginamin"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"Ammasol"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"Humika PLUS"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"Gemmastim"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"Kalisol"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"Boramin"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"Biostim"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аминқышқылы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"Bio Kraft"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"Folixir"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"Caramba"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"Calvelox"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"Cabamin"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"Curadrip"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"Carmina"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"Growcal"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"POTENCIA"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L-аминқышқыыл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10-52-10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13-6-26+8 CaO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15-5-30+2MgO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15-30-15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16-8-24+2MgO;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18-18-18+1MgO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20-10-20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20-20-20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0-60-20 маркалы Growfert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8-20-30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3-5-55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3-8-42 маркалы Growfert+Micro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0-40-40+Micro маркалы Growfert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"Fosiram"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"Etidot 67"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"Ferromax"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"Ferrovit"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"Micrall"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"Growbor"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"Microlan"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"Sancrop"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"Nutrimic Plus"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"Vittaspray" кешенді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Калий маркасы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Мыс маркасы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Азот маркасы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Мырыш маркасы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Бор маркасы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Фосфор маркасы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Вита маркасы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Форс Рост маркасы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Форс питание марка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г/л, Mn-50 г/л, Zn-17 г/л, N-30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2 308 850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Аминокат 10%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 (белсенді) аминқышқылдары -10%, барлығы N-3, соның ішінде аминқышқылдары -0,6, нитратты-0,7, органикалық1,7, P2O5-1, K2O-1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АТЛАНТЕ ПЛЮС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(Ржәне К Калий фосфиті түрінде-КН2РО3), салицил қышқылы, бетаиндер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КЕЛИК К-SI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хелатациялаушы агент EDTA-2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"Белый жемчуг" сұйық гуминді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зат-46,5 г/л, гумин қышқылдары-38,9 г/л, фульвоқышқылдары-7,6, N-0,14 г/л, P2O5-16,7 г/л, K2O-29,8 г/л, Fe-312 мг/л, , CaO-5670 мг/л, MgO-671 мг/л, Co-0,051 мг/л, Zn-0,23 мг/л, Cu-0,30,мг/л, Mn-31,4 мг/л, Mo-0,10 мг/л, Si2O-631 мг/л, құрғақ қалдық – 84 г/л, күл – 55,8 %, pH-7,2 бірлік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Моно-Сера"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Моноформы" сұйық микротыңайтқышы, "Волски Моно-Сера"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"Микромак"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0,61-3,55, Zn:0,52-3,11, В:0,18-0,61, Mn:0,18-0,49,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Fe:0,19-0,49, Mo:0,27-1,14,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Со:0,18-0,31, Se: 0,004-0,012, Cr: 0,031-0,194, Ni:0,008-0,015, Li:0,044-0,129, V:0,034-0,158, N:0,3-4,4, P2О5:0,2-0,6, K2О:0,84-5,9, SО3:1,0-5,0MgО:0,34-2,08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"Микроэл"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 0,08, Se:0,009, Cr:0,001, Ni: 0,006, Li: 0,04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N: 0,4, K2О: 0,03, SО3:5,7,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 1,32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"Волски Микрокомплекс" сұйық кешенді минералды тыңайтқыш "Экомак"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N"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Fe:0,03,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Со:0,001, Se:0,001, N:27,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P2О5:2, K2О:3, SО3:1,26,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 0,15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"Страда" сұйық кешенді минералды тыңайтқыш, "Страда Р"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Mn:0,05, Fe:0,07, Mo:0,05,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Со:0,01, Se:0,002, N:5,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P2О5:20, K2О:5, SО3:0,8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MgО:0,18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18-18-18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20-20-20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Mugasol 15-30-15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Zn-9,Fe-5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 Нановит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– 5,0%; MgO – 2,46%; SO3-0,35%, Cu-0,37%; В-0,37%, Fe – 0,07%; Mn- 0,04%; Zn-0,21%, Мо - 0,002%; амин қышқылдары-2,86%; органикалық қышқылдар – 2,30%; моносахаридтер-0,00403%, фитогормондар-0,00046%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 Нановит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 – 2,86%; органикалық қышқылдар – 2,30%; моносахаридтер – 0,00403%, фитогормондар – 0,00046%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 Нановит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 қышқылдары-5,19 %; органикалық қышқылдар – 5,30%; моносахаридтер – 0,00379%; фитогормондар – 0,00043%; гуминді қышқылдар – 0,25 %, фульво-қышқылдар-0,045 %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Бор Нановит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аминқышқылдары – 1,5 %; моносахаридтер – 0,00368 %; фитогормондар – 0,00042 %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Марганец Нановит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аминқышқылдары – 1,39 %; органикалық қышқылдар– 7,20%; моносахаридтер – 0,00329 %; фитогормндар – 0,00038 %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Мыс Нановит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аминқышқылдары – 2,68 %; органикалық қышқылдар– 6,20 %; моносахаридтер – 0,00397 %; фитогормндар – 0,00045 %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 мырыш Нановит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аминқышқылдары – 2,78 %; органикалық қышқылдар – 8,35 %; моносахаридтер – 0,00385%; фитогормндар – 0,00044 %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Кальцийлі Нановит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;аминқышқылдары – 0,78 %; органикалық қышқылдар – 0,10 %; моносахаридтер – 0,00347 %; фитогормндар – 0,0004 %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Фосфорлы Нановит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аминқышқылдары – 0,08 %; органикалық қышқылдар – 4,5 %; моносахаридтер – 0,00365 %; фитогормндар – 0,00042 %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Молибденді Нановит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аминқышқылдары – 4,26 %; органикалық қышқылдар – 16,5 %; моносахаридтер – 0,00417 %; фитогормндар– 0,00048 %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аминқышқылдары – 35,0 %; моносахаридтер – 0,1 %; фитогормндар – 0,012 %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3:18:18 маркалы НАНОВИТ ТЕРРА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; Fe – 0,07 %; Mn – 0,03 %; Мо – 0,015 %; Zn – 0,015 %;, Si–0,015 %; Co – 0,0015 %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5:20:5 маркалы НАНОВИТ ТЕРРА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; Fe – 0,07 %; Mn – 0,035 %; Мо – 0,01 %; Zn – 0,01 %;, Si–0,01 %; Co – 0,001 %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9:18:9 маркалы НАНОВИТ ТЕРРА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; Fe – 0,065 %; Mn – 0,028 %; Мо–0,012 %; Zn – 0,012 %;, Si–0,012 %; Co – 0,0012 %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CROPMAX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аминқышқылдары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пшеница"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органикалық қышқылдар -25 г/л, амин қышқылдары -25 г/л, өсімдіктердің өсуі мен иммунитетінің стимуляторлары - 10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B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"SunnyMix универсальный"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органикалық қышқылдар -25 г/л, амин қышқылдары - 25 г/л, өсімдіктердің өсуі мен иммунитетінің стимуляторлары - 10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Zn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 аминқышқылдары - 85 г/л, өсімдікиммунитеті мен өсуінің стимуляторлары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подсолнечник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 органикалық қышқылдар -25 г/л, амин қышқылдары - 25 г/л, өсімдіктердің өсуі мен иммунитетінің стимуляторлары - 10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бобовые вегетация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 S-6,8 % Mo-0,2% Co-0,02% MgO-2,5% Mn-5,8% CaO-1,75% Fe-2,0% Cu-7,6%, органикалық қышқылдар -25 г/л, амин қышқылдары -25 г/л, өсімдіктердің өсуі мен иммунитетінің стимуляторлары - 10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SunnyMix семена зерновых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органикалық қышқылдар - 25 г/л, амин қышқылдары - 25 г/л, өсімдіктердің өсуі мен иммунитетінің стимуляторлары - 10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 12%, фульвоқышқылдар 2%, органикалық төмен моле-кулалы қышқылдар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Rooter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Leili 2000 Pro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N-9, P2O5-3, K2O-6, Fe-0,16, Mn-0,4, Zn-0,12, Cu-0,8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Сиамино Про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DOUBLE WIN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GUMIFULL PRO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Master Green Ca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Комплекс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Бор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Мырыш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Калий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аминқышқылдары-12,5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аминқышқылдары; полипептидтер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8-5-40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MEGAFLOR 15-40-15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21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14.48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8.0.32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Ennnè 18.18.18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+TE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O-18,8%,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O-6,3%,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O-5,8%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 маркалы лигногумат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- 80,0-90,0%,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O-9,0%, S-3,0%. Fe-0,01-0,20%, Mn-0,01-0,12%, Cu-0,01-0,12%, Zn-0,01-0,12%, Mo-0,005-0,015%, Se-0-0,005%, B-0,01-0,15%, Co-0,01-0,12%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БМ маркалы лигногумат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S-3,0%. Fe-0,01-0,20%, Mn-0,01-0,12%, Cu-0,01-0,12%, Zn-0,01-0,12%, Mo-0,005-0,015%, Se-0-0,005%, B-0,01-0,15%, Co-0,01-0,12%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ВМ - NPK маркалы лигногумат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40,0-45,0%,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O-5,0-19,0%, S-1,5%.Fe-0,005-0,1%,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 СУПЕР БИО маркалы лигногумат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заттардың тұздары – 80,0-90,0%, K2O-9,0%, S-3,0%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ЭКСПРЕСС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тұздары-12%, фульв қышқылдарының калий тұздары-3%, N-2,5%; K-1,35%; S-2,5%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ЭКСТРИМ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тұздары-14%, фульв қышқылдарының калий тұздары-4%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БИОБАРЬЕР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тұздары-20%, фульв қышқылдарының калий тұздары-5%, N-9,6%; K-22,5%; S-11,7%; SiO-8,3%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Фульвогумат тыңайтқышы, БИОСТАРТ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қышқылдарының калий тұздары-45%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"HumiPro" органоминералды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 қышқылы тұздарының және Минералды тыңайтқыштардың су қоспасы. NPK=0,08-0,05-0,8 органикалық заттар – 5,5% оларда гуматтар – 4,3%, фульваттар – 1,04%, кинетин, аминқышқылдары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"VitaePro" органоминералды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органикалық заттар мен минералды тыңайтқыштардың су қоспасы. NPK=0,1-0,05-0,6, органикалық заттар – 2,8% оларда цитокинин, ауксин элиситорлар, В1, В2,С, РР витаминдері, аминқышқылдары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Изабион62,5 в.р. органикалық-минералды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Аминқышқылдары және пептидтер - 62,5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15+00+20+8MgO+Teмаркалы 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17+05+13+6MgO+Te (ES) маркалы 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18+08+12+7MgO+Teмаркалы 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19+00+19+2MgO+TeмаркалыField-CoteCRF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20+05+20+2MgO+TeмаркалыField-CoteCRF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22+05+08+8MgO+TeмаркалыField-CoteCRF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22+05+10+5MgO+TeмаркалыField-CoteCRF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23+05+12+2MgO+TeмаркалыField-CoteCRF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25+13+00+7,5MgO+TeмаркалыField-CoteCRF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26+00+08+8MgO+TeмаркалыField-CoteCRF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элементтер (бор, мыс, лезо,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26+05+08+2MgO+TeмаркалыField-CoteCRF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26+05+11+2MgO+TeмаркалыField-CoteCRF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27+05+11+2MgO+TeмаркалыField-CoteCRF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29+05+08+2MgOмаркалыField-CoteCRF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12+05+28+2MgO+TeмаркалыField-CoteCRF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35+00+00+10MgOмаркалыField-CoteCRF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44+00+00маркалыField-CoteCRF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20+6+13 маркалыHorti-CoteCRF (N+P+K+Te)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19+6+13маркалыHorti-CoteCRF (N+P+K+Te)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19+6+12маркалыHorti-CoteCRF (N+P+K+Te)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16+06+13+2+Te маркалыHorti-CotePlusCRF (N+P+K+MgO 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16+06+12+2+Te маркалы Horti-Cote Plus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16+06+11+2+Te маркалы Horti-Cote Plus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15+06+12+2+Te маркалы Horti-Cote Plus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15+06+11+2+Te маркалы Horti-Cote Plus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14+05+11+2+Te маркалы Horti-Cote Plus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14+10+18+1,3+Te маркалы Horti-Cote Plus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26+07+10+Te маркалы Horti-Cote Top-dress CRF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23+05+09+4MgO+Te маркалы Granustar CRF (N+P+K+MgO+(Mn)/(Te))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20+20+20+1MgO+Te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20+10+20+2MgO+Te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20+05+10+6MgO+Te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20+00+20+2MgO+Te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27+15+12+1MgO+Te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12+07+25+8CaO+2MgO+Te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10+52+10+1MgO+Te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18+06+26+3MgO+Te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,58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17+10+17+12CaO+Te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10+10+30+6MgO+Te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12+05+24+2MgO+Te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21+10+10+8CaO+Te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18+18+18+3MgO+Te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10+10+30+3MgO+3CaO+Te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элементтер (бор, мыс, темір, марганец, молибден, мырыш, хелаттар EDTA, DTPA, EDDHA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07+12+36+3MgO+Te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11+06+18+2MgO +Te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14+08+14+3MgO+7CaO+T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4,5-11-36-5MgO-TE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20-10-15-2MgO-TE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18-09-29-TE маркалы Granusol WSF (N+P+K+MgO+Te)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элементтер (бор, мыс, темір, марганец, молибден, мырыш, хелаттар EDTA, DTPA, EDDHA)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N-29%, P2O5-11, K2O-11%, Mg-0,5%, Fe0,12%, Mn-0,06%, Mo-0,005, Zn-0,06%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N-17%, P2O5-7%, K2O-21%, MgO-3%, B-0,04%; Cu-0,06%, Fe-0,2%, Mn-0,25%, Mo-0,007, Zn-0,04%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N-15%, P2O5-8%, K2O-25%, MgO-3,5%, B-0,03%; Cu-0,004%, Fe-0,2%, Mn-0,25%, Mo0,007, Zn-0,05%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аминқышқылдары-0,8; ауксиндер-0,68; цитокининдер-0,41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аминқышқылдары -33,5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Zn-0,051;Mn-0,021; Cu-0,021; аминқышқылдары -0,8; ауксиндер-0,68; цитокининдер-0,41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аминқышқылдары -0,8; ауксиндер-0,41; ауксиндер-0,41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аминқышқылдары -0,8; ауксиндер-0,41; ауксиндер-0,41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GG 15-30-15 формулалы Poly-Feed 5.1.1 суда еритін NPK тыңайтқыштары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388 395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GG 19-19-19 формулалы Poly-Feed 5.1.1 суда еритін NPK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11-44-11 формулалы Poly-Feed 5.1.1 суда еритін NPK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15-30-15+2MgO формулалы Poly-Feed 5.1.1 суда еритін NPK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19-19-19+1MgO формулалы Poly-Feed 5.1.1 суда еритін NPK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348 215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Drip 26-12-12+2MgO формулалы Poly-Feed 5.1.1 суда еритін NPK тыңайтқыштары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325 895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20-20-20 формулалы Poly-Feed 5.1.1 суда еритін NPK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Foliar 21-21-21 формулалы Poly-Feed 5.1.1 суда еритін NPK тыңайтқыштары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392 855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8-52-17 формулалы Poly-Feed 5.1.1 суда еритін NPK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Foliar 23-7-23 формулалы Poly-Feed 5.1.1 суда еритін NPK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GG 16-8-32 формулалы Poly-Feed 6.0.1 суда еритін NPK тыңайтқыштары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399 555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Drip 14-7-21+2MgO формулалы Poly-Feed 6.0.1 суда еритін NPK тыңайтқыштары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Drip 14-7-28+2MgO формулалы Poly-Feed 6.0.1 суда еритін NPK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370 535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Drip 12-5-40+2MgO формулалы Poly-Feed 6.0.1 суда еритін NPK тыңайтқыштары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Foliar 16-8-34 формулалы Poly-Feed 6.0.1 суда еритін NPK тыңайтқыштары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Poly-Feed Foliar 12-5-40 формулалы Poly-Feed 6.0.1 суда еритін NPK тыңайтқыштары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428 570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Аммоний нитратты тотықтырғыш. Poly-Feed 9.0.1. NPK ерігіш тыңайтқыштары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 10.0.1. суда еритін NPKаммоний нитратты тыңайтқышы. Poly-Feed GG 20-9-20 формуласы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Түйіршіктелген тыңайтқышы. NPK 10-10-20 формуласы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Biron. Түйіршіктелген тыңайтқышы. NPK14-7-21 формуласы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Гуминді тыңайтқыштар. Калий гуматы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реттеуші, 45%- органикалық, 19%- көміртегі, N-2,8%, K2O-5%, pH 3,5-5,5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33%- органикалық, 15%- көміртегі, N-1,5%, K2O-2%, pH (4-6)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25%- органикалық, K2O-6%, 0,5%-альгин қышқылы, ЕС-13,9, рН-5,5-7,5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NPK 18.18.18+ME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NK 12-0-42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еритін "Акварин"кешенді минералды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1-ден 16-ға дейінгі "Акварин" маркалы суда еритін кешенді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MgO-4, S-3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O-28, MgO-2,5, S-1,5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MgO-4, S-9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O-33, MgO-3,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MgO-2, S-1,5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O-30, MgO-1,7, S-1,3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O-25, MgO-2, S-8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O-20, MgO-1,5, S-1,4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O-8, MgO-1,5, S-9,0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O-10, MgO-1,5, S-8,4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-18,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O-35, MgO-1, S-0,7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O-13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O-18, MgO-1,5, S-7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-11,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O-38, MgO-3, S-9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-12, 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O-36, MgO-2, S-4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"Салют Бор"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"Контур" маркалы "Контур"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Старт" маркалы "Контур"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 қышқылы-3; арахидон қышқылы-0,0001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Рост" маркалы "Контур"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янтарь қышқылы -4; аминқышқылдары -6,6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Антистресс" маркалы "Контур"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арахидон қышқылы-0,0001; тритерпен қышқылы-0,2; аминқышқылдары-4,5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Профи" маркалы "Контур"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 қышқылдары-7; фульвоқышқылдары-3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"Контур Аргент" маркалы "Контур" агрохимикаты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 қышқылдары-7; фульвоқышқылдары-3; күміс иондары-0,05; аминқышқылдар кешені-4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Zento fix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мочевина-70-75%, органи-калық полимерлер - 24-26%, гуминді заттар - 2-3%, фульв қышқылдары-2-3%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аминқышқылы L-пролин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NB 5-17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ELAIS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ZINTO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органикалық зат-0,13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аминқышқылыL-пролин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аминқышқылдары-26; бос аминқышқылдары 21-ден кем емес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FOSTO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аминқышқылдары-6,3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Naturamin-B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Raiza-mix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Naturfos Фосфор-калийлі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 пентаоксиді, калий оксиді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"НаноКремний" микроэлементтері бар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macro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micro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N-8, амидті N-4, K2O-10, MgO-3, S-5, B-0,35, Cu-0,55 Fe-1, Mn-1,5, Mo-0,01, Zn-1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Boron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F osтыңайтқышы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 Super 36 N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Форрис (Forrice) минералды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хелатты Органомикс тыңайтқыштары, "Железо"маркасы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Әмбебап маркалы сұйық хелатты Органомикс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Көкөніс дақылдарына арналған маркалы сұйық хелатты Органомикс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дақылдарға арналған маркалы сұйық хелатты Органомикс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 дақылдарына арналған маркалы сұйық хелатты Органомикс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Майлы дақылдарға арналған маркалы сұйық хелатты Органомикс тыңайтқыштары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хелатты Органомикс тыңайтқыштары, "Бор"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Сұйық хелатты Органомикс тыңайтқыштары, "Цинк" маркасы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"Azofix"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СаО-0,69, MgO-0,25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"Fosfix"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К2О-21,1, СаО-0,47, MgO-0,12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"Bactoforce"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Cu -0,00083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"Bacto-S"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Көмірсулар; N-3,13; К2О-7,95; Са- 2,91; Р2О5- 1,99; MgO-0,87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"Bacto-К"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Muhtar 10.10.10+SO3+0,2Zn+20 O.M тыңайтқышы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8.22.0+0,2Zn+20 O.M.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5.15.5+SO3+0,2Zn+Mn+0,1B+20 O.M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15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HUMIC 50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P15+TE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Combi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Kal 9 +B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9.9.9+TE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10.5.20+TE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5.25.5+TE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5.5.25+TE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ORG\K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Muhtar ORG\L тыңайтқышы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1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1 985 000</w:t>
            </w:r>
          </w:p>
        </w:tc>
      </w:tr>
    </w:tbl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Аббревиатуралардың толық жазылуы: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г/л-грамм/литр;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мг/л-миллиграмм/литр.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 облысы әкімдігінің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сәуірдегі № 58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тыңайтқыштарды субсидиялауға бюджеттік қаржы көлемі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94"/>
        <w:gridCol w:w="1394"/>
        <w:gridCol w:w="9512"/>
      </w:tblGrid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атауы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Субсидиялауға бюджеттік қаржы көлемі, теңге</w:t>
            </w:r>
          </w:p>
        </w:tc>
      </w:tr>
      <w:tr>
        <w:trPr>
          <w:trHeight w:val="30" w:hRule="atLeast"/>
        </w:trPr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9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70 437 000,00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