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12e8" w14:textId="8431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2020 жылғы 20 сәуірдегі № 75 қаулысы. Батыс Қазақстан облысының Әділет департаментінде 2020 жылғы 23 сәуірде № 6178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(Б.Каюпов) осы қаулының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Б.Қонысбаеваға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2020 жылғы 20 сәуірі № 75</w:t>
            </w:r>
            <w:r>
              <w:br/>
            </w:r>
            <w:r>
              <w:rPr>
                <w:rFonts w:ascii="Times New Roman"/>
                <w:b w:val="false"/>
                <w:i w:val="false"/>
                <w:color w:val="000000"/>
                <w:sz w:val="20"/>
              </w:rPr>
              <w:t>қаулысына қосымша</w:t>
            </w:r>
          </w:p>
        </w:tc>
      </w:tr>
    </w:tbl>
    <w:bookmarkStart w:name="z10" w:id="5"/>
    <w:p>
      <w:pPr>
        <w:spacing w:after="0"/>
        <w:ind w:left="0"/>
        <w:jc w:val="both"/>
      </w:pPr>
      <w:r>
        <w:rPr>
          <w:rFonts w:ascii="Times New Roman"/>
          <w:b w:val="false"/>
          <w:i w:val="false"/>
          <w:color w:val="000000"/>
          <w:sz w:val="28"/>
        </w:rPr>
        <w:t xml:space="preserve">
      1. Батыс Қазақстан облысы әкімдігінің 2015 жылғы 4 тамыздағы № 200 "Батыс Қазақстан облысы бойынша денсаулық сақтау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4031 тіркелген, 2015 жылы 29 қыркүйекте "Орал өңірі" газетінде жарияланған).</w:t>
      </w:r>
    </w:p>
    <w:bookmarkEnd w:id="5"/>
    <w:bookmarkStart w:name="z11" w:id="6"/>
    <w:p>
      <w:pPr>
        <w:spacing w:after="0"/>
        <w:ind w:left="0"/>
        <w:jc w:val="both"/>
      </w:pPr>
      <w:r>
        <w:rPr>
          <w:rFonts w:ascii="Times New Roman"/>
          <w:b w:val="false"/>
          <w:i w:val="false"/>
          <w:color w:val="000000"/>
          <w:sz w:val="28"/>
        </w:rPr>
        <w:t xml:space="preserve">
      2. Батыс Қазақстан облысы әкімдігінің 2015 жылғы 24 тамыздағы № 230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4054 тіркелген, 2015 жылы 9 қазанда "Әділет" ақпараттық-құқықтық жүйесінде жарияланған).</w:t>
      </w:r>
    </w:p>
    <w:bookmarkEnd w:id="6"/>
    <w:bookmarkStart w:name="z12" w:id="7"/>
    <w:p>
      <w:pPr>
        <w:spacing w:after="0"/>
        <w:ind w:left="0"/>
        <w:jc w:val="both"/>
      </w:pPr>
      <w:r>
        <w:rPr>
          <w:rFonts w:ascii="Times New Roman"/>
          <w:b w:val="false"/>
          <w:i w:val="false"/>
          <w:color w:val="000000"/>
          <w:sz w:val="28"/>
        </w:rPr>
        <w:t xml:space="preserve">
      3. Батыс Қазақстан облысы әкімдігінің 2015 жылғы 8 қыркүйектегі № 254 "Медициналық қызметке лицензия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№4076 тіркелген, 2015 жылы 20 қазанда "Әділет" ақпараттық-құқықтық жүйесінде жарияланған).</w:t>
      </w:r>
    </w:p>
    <w:bookmarkEnd w:id="7"/>
    <w:bookmarkStart w:name="z13" w:id="8"/>
    <w:p>
      <w:pPr>
        <w:spacing w:after="0"/>
        <w:ind w:left="0"/>
        <w:jc w:val="both"/>
      </w:pPr>
      <w:r>
        <w:rPr>
          <w:rFonts w:ascii="Times New Roman"/>
          <w:b w:val="false"/>
          <w:i w:val="false"/>
          <w:color w:val="000000"/>
          <w:sz w:val="28"/>
        </w:rPr>
        <w:t xml:space="preserve">
      4. Батыс Қазақстан облысы әкімдігінің 2016 жылғы 29 наурыздағы № 101 "Батыс Қазақстан облысы әкімдігінің 2015 жылғы 8 қыркүйектегі № 254 "Медициналық қызметке лицензия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өзгеріс енгізу туралы" қаулысы (Нормативтік құқықтық актілерді мемлекеттік тіркеу тізілімінде № 4377 тіркелген, 2016 жылы 18 мамырда "Әділет" ақпараттық-құқықтық жүйесінде жарияланған).</w:t>
      </w:r>
    </w:p>
    <w:bookmarkEnd w:id="8"/>
    <w:bookmarkStart w:name="z14" w:id="9"/>
    <w:p>
      <w:pPr>
        <w:spacing w:after="0"/>
        <w:ind w:left="0"/>
        <w:jc w:val="both"/>
      </w:pPr>
      <w:r>
        <w:rPr>
          <w:rFonts w:ascii="Times New Roman"/>
          <w:b w:val="false"/>
          <w:i w:val="false"/>
          <w:color w:val="000000"/>
          <w:sz w:val="28"/>
        </w:rPr>
        <w:t xml:space="preserve">
      5. Батыс Қазақстан облысы әкімдігінің 2016 жылғы 13 мамырдағы № 154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4454 тіркелген, 2016 жылы 20 маусымда "Әділет" ақпараттық-құқықтық жүйесінде жарияланған).</w:t>
      </w:r>
    </w:p>
    <w:bookmarkEnd w:id="9"/>
    <w:bookmarkStart w:name="z15" w:id="10"/>
    <w:p>
      <w:pPr>
        <w:spacing w:after="0"/>
        <w:ind w:left="0"/>
        <w:jc w:val="both"/>
      </w:pPr>
      <w:r>
        <w:rPr>
          <w:rFonts w:ascii="Times New Roman"/>
          <w:b w:val="false"/>
          <w:i w:val="false"/>
          <w:color w:val="000000"/>
          <w:sz w:val="28"/>
        </w:rPr>
        <w:t xml:space="preserve">
      6. Батыс Қазақстан облысы әкімдігінің 2016 жылғы 29 сәуірдегі № 146 "Батыс Қазақстан облысы әкімдігінің 2015 жылғы 4 тамыздағы № 200 "Батыс Қазақстан облысы бойынша денсаулық сақтау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4455 тіркелген, 2016 жылы 23 маусымда "Әділет" ақпараттық-құқықтық жүйесінде жарияланған).</w:t>
      </w:r>
    </w:p>
    <w:bookmarkEnd w:id="10"/>
    <w:bookmarkStart w:name="z16" w:id="11"/>
    <w:p>
      <w:pPr>
        <w:spacing w:after="0"/>
        <w:ind w:left="0"/>
        <w:jc w:val="both"/>
      </w:pPr>
      <w:r>
        <w:rPr>
          <w:rFonts w:ascii="Times New Roman"/>
          <w:b w:val="false"/>
          <w:i w:val="false"/>
          <w:color w:val="000000"/>
          <w:sz w:val="28"/>
        </w:rPr>
        <w:t xml:space="preserve">
      7. Батыс Қазақстан облысы әкімдігінің 2017 жылғы 24 ақпандағы № 56 "Батыс Қазақстан облысы әкімдігінің 2015 жылғы 8 қыркүйектегі № 254 "Медициналық қызметке лицензия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4761 тіркелген, 2017 жылы 17 сәуірде Қазақстан Республикасының нормативтік құқықтық актілерінің эталондық бақылау банкінде жарияланған).</w:t>
      </w:r>
    </w:p>
    <w:bookmarkEnd w:id="11"/>
    <w:bookmarkStart w:name="z17" w:id="12"/>
    <w:p>
      <w:pPr>
        <w:spacing w:after="0"/>
        <w:ind w:left="0"/>
        <w:jc w:val="both"/>
      </w:pPr>
      <w:r>
        <w:rPr>
          <w:rFonts w:ascii="Times New Roman"/>
          <w:b w:val="false"/>
          <w:i w:val="false"/>
          <w:color w:val="000000"/>
          <w:sz w:val="28"/>
        </w:rPr>
        <w:t xml:space="preserve">
      8. Батыс Қазақстан облысы әкімдігінің 2017 жылғы 16 маусымдағы № 181 "Батыс Қазақстан облысы әкімдігінің 2015 жылғы 24 тамыздағы № 230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4862 тіркелген, 2017 жылы 26 шілдеде Қазақстан Республикасының нормативтік құқықтық актілерінің эталондық бақылау банкінде жарияланған).</w:t>
      </w:r>
    </w:p>
    <w:bookmarkEnd w:id="12"/>
    <w:bookmarkStart w:name="z18" w:id="13"/>
    <w:p>
      <w:pPr>
        <w:spacing w:after="0"/>
        <w:ind w:left="0"/>
        <w:jc w:val="both"/>
      </w:pPr>
      <w:r>
        <w:rPr>
          <w:rFonts w:ascii="Times New Roman"/>
          <w:b w:val="false"/>
          <w:i w:val="false"/>
          <w:color w:val="000000"/>
          <w:sz w:val="28"/>
        </w:rPr>
        <w:t xml:space="preserve">
      9. Батыс Қазақстан облысы әкімдігінің 2017 жылғы 5 желтоқсандағы № 305 "Алдын ала міндетті медициналық қарап-тексеруден өту"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5006 тіркелген, 2018 жылы 8 қаңтарда Қазақстан Республикасының нормативтік құқықтық актілерінің эталондық бақылау банкінде жарияланған).</w:t>
      </w:r>
    </w:p>
    <w:bookmarkEnd w:id="13"/>
    <w:bookmarkStart w:name="z19" w:id="14"/>
    <w:p>
      <w:pPr>
        <w:spacing w:after="0"/>
        <w:ind w:left="0"/>
        <w:jc w:val="both"/>
      </w:pPr>
      <w:r>
        <w:rPr>
          <w:rFonts w:ascii="Times New Roman"/>
          <w:b w:val="false"/>
          <w:i w:val="false"/>
          <w:color w:val="000000"/>
          <w:sz w:val="28"/>
        </w:rPr>
        <w:t xml:space="preserve">
      10. Батыс Қазақстан облысы әкімдігінің 2018 жылғы 16 ақпандағы № 30 "Батыс Қазақстан облысы әкімдігінің 2015 жылғы 8 қыркүйектегі № 254 "Медициналық қызметке лицензия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5086 тіркелген, 2018 жылы 26 наурызда Қазақстан Республикасының нормативтік құқықтық актілерінің эталондық бақылау банкінде жарияланған).</w:t>
      </w:r>
    </w:p>
    <w:bookmarkEnd w:id="14"/>
    <w:bookmarkStart w:name="z20" w:id="15"/>
    <w:p>
      <w:pPr>
        <w:spacing w:after="0"/>
        <w:ind w:left="0"/>
        <w:jc w:val="both"/>
      </w:pPr>
      <w:r>
        <w:rPr>
          <w:rFonts w:ascii="Times New Roman"/>
          <w:b w:val="false"/>
          <w:i w:val="false"/>
          <w:color w:val="000000"/>
          <w:sz w:val="28"/>
        </w:rPr>
        <w:t xml:space="preserve">
      11. Батыс Қазақстан облысы әкімдігінің 2018 жылғы 7 маусымдағы № 139 "Батыс Қазақстан облысы әкімдігінің 2015 жылғы 8 қыркүйектегі № 254 "Медициналық қызметке лицензия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5259 тіркелген, 2018 жылы 11 шілдеде Қазақстан Республикасының нормативтік құқықтық актілерінің эталондық бақылау банкінде жарияланған).</w:t>
      </w:r>
    </w:p>
    <w:bookmarkEnd w:id="15"/>
    <w:bookmarkStart w:name="z21" w:id="16"/>
    <w:p>
      <w:pPr>
        <w:spacing w:after="0"/>
        <w:ind w:left="0"/>
        <w:jc w:val="both"/>
      </w:pPr>
      <w:r>
        <w:rPr>
          <w:rFonts w:ascii="Times New Roman"/>
          <w:b w:val="false"/>
          <w:i w:val="false"/>
          <w:color w:val="000000"/>
          <w:sz w:val="28"/>
        </w:rPr>
        <w:t xml:space="preserve">
      12. Батыс Қазақстан облысы әкімдігінің 2019 жылғы 30 шілдедегі № 179 "Батыс Қазақстан облысының денсаулық сақтау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5755 тіркелген, 2019 жылы 15 тамызда Қазақстан Республикасының нормативтік құқықтық актілерінің эталондық бақылау банкінде жарияланған).</w:t>
      </w:r>
    </w:p>
    <w:bookmarkEnd w:id="16"/>
    <w:bookmarkStart w:name="z22" w:id="17"/>
    <w:p>
      <w:pPr>
        <w:spacing w:after="0"/>
        <w:ind w:left="0"/>
        <w:jc w:val="both"/>
      </w:pPr>
      <w:r>
        <w:rPr>
          <w:rFonts w:ascii="Times New Roman"/>
          <w:b w:val="false"/>
          <w:i w:val="false"/>
          <w:color w:val="000000"/>
          <w:sz w:val="28"/>
        </w:rPr>
        <w:t xml:space="preserve">
      13. Батыс Қазақстан облысы әкімдігінің 2019 жылғы 13 тамыздағы № 207 "Батыс Қазақстан облысы әкімдігінің 2015 жылғы 4 тамыздағы № 200 "Батыс Қазақстан облысы бойынша денсаулық сақтау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5766 тіркелген, 2019 жылғы 21 тамызда Қазақстан Республикасының нормативтік құқықтық актілерінің эталондық бақылау банкінде жарияланған).</w:t>
      </w:r>
    </w:p>
    <w:bookmarkEnd w:id="17"/>
    <w:bookmarkStart w:name="z23" w:id="18"/>
    <w:p>
      <w:pPr>
        <w:spacing w:after="0"/>
        <w:ind w:left="0"/>
        <w:jc w:val="both"/>
      </w:pPr>
      <w:r>
        <w:rPr>
          <w:rFonts w:ascii="Times New Roman"/>
          <w:b w:val="false"/>
          <w:i w:val="false"/>
          <w:color w:val="000000"/>
          <w:sz w:val="28"/>
        </w:rPr>
        <w:t xml:space="preserve">
      14. Батыс Қазақстан облысы әкімдігінің 2019 жылғы 23 қыркүйектегі № 239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5800 тіркелген, 2019 жылғы 26 қыркүйекте Қазақстан Республикасының нормативтік құқықтық актілерінің эталондық бақылау банкінде жарияланған).</w:t>
      </w:r>
    </w:p>
    <w:bookmarkEnd w:id="18"/>
    <w:bookmarkStart w:name="z24" w:id="19"/>
    <w:p>
      <w:pPr>
        <w:spacing w:after="0"/>
        <w:ind w:left="0"/>
        <w:jc w:val="both"/>
      </w:pPr>
      <w:r>
        <w:rPr>
          <w:rFonts w:ascii="Times New Roman"/>
          <w:b w:val="false"/>
          <w:i w:val="false"/>
          <w:color w:val="000000"/>
          <w:sz w:val="28"/>
        </w:rPr>
        <w:t xml:space="preserve">
      15. Батыс Қазақстан облысы әкімдігінің 2019 жылғы 29 қазандағы № 277 "Санаторийлік-курорттық емдеу қажеттілігі туралы қорытынды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5851 тіркелген, 2019 жылы 31 қазанда Қазақстан Республикасының нормативтік құқықтық актілерінің эталондық бақылау банкінде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