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3c08" w14:textId="1e73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2020 жылғы 20 сәуірдегі № 76 қаулысы. Батыс Қазақстан облысының Әділет департаментінде 2020 жылғы 23 сәуірде № 6179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"Құқықтық актілер туралы"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 әкімдігінің кейбір қаулыларының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облысының мәдениет басқармасы" мемлекеттік мекемесі (С.Дуйсенов) осы қаулының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Осы қаулының орындалуын бақылау Батыс Қазақстан облысы әкімінің орынбасары С.Т.Егізбаевқа жүктелсін.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сәуірі №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 №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2015 жылғы 7 шілдедегі № 162 "Батыс Қазақстан облысы бойынша мәдениет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3988 тіркелген, 2015 жылы қыркүйекте "Әділет" ақпараттық-құқықтық жүйесінде жарияланған).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облысы әкімдігінің 2017 жылғы 24 ақпандағы № 54 "Батыс Қазақстан облысы әкімдігінің 2015 жылғы 7 шілдедегі № 162 "Батыс Қазақстан облысы бойынша мәдениет саласындағы мемлекеттік көрсетілетін қызметтер регламенттерін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4739 тіркелген, 2017 жылы 31 наурызда Қазақстан Республикасының нормативтік құқықтық актілерінің эталондық бақылау банкінде жарияланған).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Батыс Қазақстан облысы әкімдігінің 2019 жылғы 4 қазандағы № 252 "Батыс Қазақстан облысы әкімдігінің 2015 жылғы 7 шілдедегі № 162 "Батыс Қазақстан облысы бойынша мәдениет саласындағы мемлекеттік көрсетілетін қызметтер регламенттерін бекіту туралы" қаулысына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5811 тіркелген, 2019 жылы 14 қазанда Қазақстан Республикасының нормативтік құқықтық актілерінің эталондық бақылау банкінде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