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7812" w14:textId="c8b7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1 маусымдағы № 126 қаулысы. Батыс Қазақстан облысының Әділет департаментінде 2020 жылғы 3 маусымда № 6268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кәсіпкерлік және индустриалдық-инновациялық даму басқармасы" мемлекеттік мекемесі (Е.Бекетов)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бірінші орынбасары М.Н. Манкеевке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 маусымдағы №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2015 жылғы 28 шілдедегі № 193 "Кәсіпкерлік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4014 тіркелген, 2015 жылы 26 қыркүйекте "Орал өңірі" газетінде жарияланған).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2015 жылғы 11 тамыздағы № 205 "Азаматтық хал актілерін тіркеу мәселелері бойынша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4047 тіркелген, 2015 жылы 13 қазанда "Орал өңірі" газетінде жарияланған).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әкімдігінің 2015 жылғы 24 тамыздағы № 225 "Туризм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4073 тіркелген, 2015 жылы 20 қазанда "Әділет" ақпараттық-құқықтық жүйесінде жарияланған).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облысы әкімдігінің 2016 жылғы 1 наурыздағы № 58 "Туристік маршруттар мен соқпақтардың мемлекеттік тізілімінен үзінді"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4312 тіркелген, 2016 жылы 6 сәуірде Қазақстан Республикасының нормативтік құқықтық актілерінің эталондық бақылау банкінде жарияланған).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Батыс Қазақстан облысы әкімдігінің 2016 жылғы 15 наурыздағы № 73 "Батыс Қазақстан облысы әкімдігінің 2015 жылғы 24 тамыздағы № 225 "Туризм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4343 тіркелген, 2016 жылы 3 мамырда "Әділет" ақпараттық-құқықтық жүйесінде жарияланған).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Батыс Қазақстан облысы әкімдігінің 2016 жылғы 29 наурыздағы № 103 "Батыс Қазақстан облысы әкімдігінің 2015 жылғы 11 тамыздағы № 205 "Азаматтық хал актілерін тіркеу мәселелері бойынша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4365 тіркелген, 2016 жылы 27 мамырда "Әділет" ақпараттық-құқықтық жүйесінде жарияланған).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Батыс Қазақстан облысы әкімдігінің 2016 жылғы 15 сәуірдегі № 121 "Батыс Қазақстан облысы әкімдігінің 2015 жылғы 28 шілдедегі № 193 "Кәсіпкерлік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4431 тіркелген, 2016 жылы 9 маусымда "Әділет" ақпараттық-құқықтық жүйесінде жарияланған).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Батыс Қазақстан облысы әкімдігінің 2016 жылғы 13 қыркүйектегі № 271 "Батыс Қазақстан облысы әкімдігінің 2015 жылғы 11 тамыздағы № 205 "Азаматтық хал актілерін тіркеу мәселелері бойынша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4566 тіркелген, 2016 жылы 17 қазанда "Әділет" ақпараттық-құқықтық жүйесінде жарияланған).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Батыс Қазақстан облысы әкімдігінің 2016 жылғы 22 қыркүйектегі № 289 "Батыс Қазақстан облысы әкімдігінің 2015 жылғы 28 шілдедегі № 193 "Кәсіпкерлік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4591 тіркелген, 2016 жылы 8 қарашада "Әділет" ақпараттық-құқықтық жүйесінде жарияланған).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Батыс Қазақстан облысы әкімдігінің 2016 жылғы 21 желтоқсандағы № 363 "Батыс Қазақстан облысы әкімдігінің 2015 жылғы 11 тамыздағы № 205 "Азаматтық хал актілерін тіркеу мәселелері бойынша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4671 тіркелген, 2017 жылы 3 ақпанда Қазақстан Республикасының нормативтік құқықтық актілерінің эталондық бақылау банкінде жарияланған).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Батыс Қазақстан облысы әкімдігінің 2017 жылғы 22 маусымдағы № 189 "Батыс Қазақстан облысы әкімдігінің 2015 жылғы 28 шілдедегі № 193 "Кәсіпкерлік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4871 тіркелген, 2017 жылы 3 тамызда Қазақстан Республикасының нормативтік құқықтық актілерінің эталондық бақылау банкінде жарияланған).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Батыс Қазақстан облысы әкімдігінің 2017 жылғы 25 тамыздағы № 219 "Батыс Қазақстан облысы әкімдігінің 2015 жылғы 11 тамыздағы № 205 "Азаматтық хал актілерін тіркеу мәселелері бойынша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4907 тіркелген, 2017 жылы 19 қазанда Қазақстан Республикасының нормативтік құқықтық актілерінің эталондық бақылау банкінде жарияланған).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Батыс Қазақстан облысы әкімдігінің 2017 жылғы 31 қазандағы № 274 "Батыс Қазақстан облысы әкімдігінің 2015 жылғы 28 шілдедегі № 193 "Кәсіпкерлік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4959 тіркелген, 2017 жылы 30 қарашада Қазақстан Республикасының нормативтік құқықтық актілерінің эталондық бақылау банкінде жарияланған).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Батыс Қазақстан облысы әкімдігінің 2018 жылғы 1 наурыздағы № 46 "Батыс Қазақстан облысы әкімдігінің 2015 жылғы 24 тамыздағы № 225 "Туризм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5097 тіркелген, 2018 жылы 30 наурызда Қазақстан Республикасының нормативтік құқықтық актілерінің эталондық бақылау банкінде жарияланған).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Батыс Қазақстан облысы әкімдігінің 2019 жылғы 3 мамырдағы № 109 "Батыс Қазақстан облысы әкімдігінің 2016 жылғы 1 наурыздағы № 58 "Туристік маршруттар мен соқпақтардың мемлекеттік тізілімінен үзінді" мемлекеттік көрсетілетін қызмет регламентін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5651 тіркелген, 2019 жылы 16 мамырда Қазақстан Республикасының нормативтік құқықтық актілерінің эталондық бақылау банкінде жарияланған).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Батыс Қазақстан облысы әкімдігінің 2019 жылғы 22 мамырдағы № 126 "Батыс Қазақстан облысы әкімдігінің 2015 жылғы 24 тамыздағы № 225 "Туризм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5678 тіркелген, 2019 жылы 17 маусымда Қазақстан Республикасының нормативтік құқықтық актілерінің эталондық бақылау банкінде жарияланған).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