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5efa" w14:textId="2d35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2020-2021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30 шілдедегі № 180 қаулысы. Батыс Қазақстан облысының Әділет департаментінде 2020 жылғы 3 тамызда № 6328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Батыс Қазақстан облысы бойынша 2020–2021 оқу жылына техникалық және кәсіптік, орта білімнен кейінгі білімі бар кадрларды даярлауға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2019 жылғы 28 маусымдағы №157 "Батыс Қазақстан облысы бойынша 2019 – 2020 оқу жылына техникалық және кәсіптік, орта білімнен кейінгі білімі бар кадрларды даярлауға арналған мемлекеттік білім беру тапсырысын бекіту туралы" (Нормативтік құқықтық актілерді мемлекеттік тіркеу тізілімінде №5740 тіркелген, 2019 жылы 11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білім басқармасы" мемлекеттік мекемесі (А.А.Мыңбаева)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Батыс Қазақстан облысы әкімінің орынбасары С.Р.Егізбаевқа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2020 – 2021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865"/>
        <w:gridCol w:w="2109"/>
        <w:gridCol w:w="1389"/>
        <w:gridCol w:w="431"/>
        <w:gridCol w:w="1388"/>
        <w:gridCol w:w="431"/>
        <w:gridCol w:w="1872"/>
        <w:gridCol w:w="432"/>
        <w:gridCol w:w="1712"/>
        <w:gridCol w:w="2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 сында (орын саны)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базасында(орын саны)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білімі бар кадрларды даярлауға білім беру бағдарламаларының базасында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(теңге)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"Жоғары аграрлық-техникалық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мұнай-газ қоймаларын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өндеу технологиясы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газ-кен орындарын пайдалану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"Ж.Досмұхамедов атындағы жоғары педагогикалық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білім басқармасының "Құрманғазы атындағы саз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"Батыс Қазақстан жоғары медициналық колледжі" шаруашылық жүргізу құқығындығы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"Бөрлі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Әкімдігінің білім басқармасының "Батыс Қазақстан индустриалды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"Орал "Сервис" технологиялық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Әкімдігінің білім басқармасының "Орал политехникалық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 машиналарын техникалық пайдалану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"Орал ақпараттық технологиялар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әкімдігінің білім басқармасының "Сервис және жаңа технологиялар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өнері және халықтық кәсіпшілік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"А.Иманов атындағы жол-көлік колледжі"МКҚК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 машиналарын техникалық пайдалану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 машиналарын техникалық пайдалану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"Орал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"Шыңғырлау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"Жаңақала колледжі" МҚКК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"М.Б.Ықсанов атындағы Жәнібек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"Теректі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"Бәйтерек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"Ақжайық аграрлық техникалық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"Ақсай техникалық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"Жалпақтал аграрлық және салалық технологиялар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"Бөкей ордасы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"Сырым колледжі"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"Тасқала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"Қаратөбе колледжі" МКҚК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 инженерлік-технологиялық колледжі" МЕББМ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Цифрлық Технологиялар, Сәулет және Құқық колледжі" МЕББМ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жоғары техникалық колледжі" МЕББМ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электрондық құрал-жабдықтар (түрлері бойнша)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электрондық құрал-жабдықтар (түрлері бойнша)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академиялық колледжі" АТиСО" жеке мекемесі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гуманитарлық-техникалық колледжі" мекемесі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гуманитарлық колледжі"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Орал медициналық колледжі" жеке мекемесі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"Еуразия" индустриалдық-экономикалық коллледжі" жеке мекемесі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МЕББМ – мемлекеттік емес білім беру мекемесі;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