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3d7e" w14:textId="201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5 наурыздағы №41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28 тамыздағы № 198 қаулысы. Батыс Қазақстан облысының Әділет департаментінде 2020 жылғы 1 қыркүйекте № 6345 болып тіркелді. Күші жойылды - Батыс Қазақстан облысы әкімдігінің 2021 жылғы 17 ақпандағы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(Нормативтік құқықтық актілерді мемлекеттік тіркеу тізілімінде №20991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2020 жылғы 5 наурыздағы №41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№6072 тіркелген, 2020 жылы 6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бұйрығы бекітілгенге дейінгі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2-қосымшасына сәйкес бекітілсін.";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мекемесі, аудандар мен Орал қаласының әкімдері осы қаулыны жүзеге асыру жөніндегі қажетті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(Халиуллин Ж.Ж.) осы қаулының әділет органдарында мемлекеттік тіркелуін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 М.Н.Манкеевке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тамыздағы 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 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057"/>
        <w:gridCol w:w="850"/>
        <w:gridCol w:w="1567"/>
        <w:gridCol w:w="1817"/>
        <w:gridCol w:w="218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лар нормативтері, теңге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тамыздағы 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 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2020 жылғы 17 шiлдедегi № 229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бұйрығы бекітілгенге дейінгі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359"/>
        <w:gridCol w:w="896"/>
        <w:gridCol w:w="1913"/>
        <w:gridCol w:w="2569"/>
        <w:gridCol w:w="269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224 780,9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12 857,16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716854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35 136 364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айғырлар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