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b306" w14:textId="10eb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2019 жылғы 13 желтоқсандағы №32-1 "2020-2022 жылдарға арналған облыстық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2020 жылғы 1 қыркүйектегі № 37-1 шешімі. Батыс Қазақстан облысының Әділет департаментінде 2020 жылғы 3 қыркүйекте № 6348 болып тіркелді. Утратило силу решением Западно-Казахстанского областного маслихата от 19 марта 2021 года № 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облыстық мәслихатының 19.03.2021 </w:t>
      </w:r>
      <w:r>
        <w:rPr>
          <w:rFonts w:ascii="Times New Roman"/>
          <w:b w:val="false"/>
          <w:i w:val="false"/>
          <w:color w:val="ff0000"/>
          <w:sz w:val="28"/>
        </w:rPr>
        <w:t>№ 3-10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облыстық мәслихатыШЕШІМ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облыстық мәслихатының 2019 жылғы 13 желтоқсандағы №32-1 "2020-2022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№5896 тіркелген, 2019 жылғы 20 желтоқсандағы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облыстық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191 776 257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40 606 912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376 791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2 638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150 789 916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194 133 797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41 843 257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48 678 762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6 835 505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500 000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500 000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-44 700 797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44 700 797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46 439 828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6 897 752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5 158 721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 жылға арналған облыстық бюджетте аудандық (облыстық маңызы бар қаланың) бюджеттерге облыстық бюджет қаражат есебінен бөлінетін нысаналы даму трансферттері мен ағымдағы нысаналы трансферттер 9 924 417 мың теңге жалпы сомасында қарастырылғаны ескерілсін, соның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3 947 354 мың теңге – ағымдағы нысаналы трансферттер;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5 977 063 мың теңге – нысаналы даму трансферттері.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аудандық (облыстық маңызы бар қаланың) бюджеттерге бөлу Батыс Қазақстан облыс әкімдігінің қаулысы негізінде жүзеге асырылады.";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 жылға арналған облыстық бюджетте қарыздарды өтеу 6 897 752 мың теңге сомасында қарастырылсын.";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 жылға арналған облыстың жергілікті атқарушы органдарының резерві 1 314 500 мың теңге мөлшерінде бекітілсін.".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Облыстық мәслихат аппаратының басшысы (Е.Қалиев) осы шешімнің әділет органдарында мемлекеттік тіркелуін қамтамасыз етсін.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37-1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32-1 шешіміне 1-қосымша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22"/>
        <w:gridCol w:w="845"/>
        <w:gridCol w:w="845"/>
        <w:gridCol w:w="6853"/>
        <w:gridCol w:w="2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191 776 257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40 606 912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13 415 722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13 415 722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24 919 841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24 919 841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2 271 349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2 051 975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376 791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130 869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150 789 916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1 961 289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1 961 289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148 828 627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148 828 627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194 133 797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2 390 451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1 862 487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1 635 642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1 531 963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206 361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611 119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529 097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527 247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468 272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6 471 111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6 471 111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6 024 065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5 630 382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389 783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447 046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447 046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35 963 132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7 588 050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3 278 754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1 499 450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1 394 968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384 336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2 760 356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2 645 811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1 548 940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1 075 485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473 455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8 084 502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464 890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464 890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7 616 460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7 616 460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1 095 468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1 056 226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1 056 226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328 807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328 807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18 794 300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18 794 300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324 627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460 483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1 325 752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16 284 433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9 199 002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5 103 928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550 778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4 553 150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4 553 150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1 536 697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1 536 697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1 536 697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2 520 939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2 520 939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2 104 510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11 377 337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2 904 703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2 566 036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1 142 748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988 533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434 755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270 710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270 710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780 074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780 074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780 074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7 692 560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7 581 297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көшi-қон iс-шараларын iске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7 367 779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5 125 708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5 037 228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5 007 369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783 518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1 182 390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1 832 081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1 107 939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6 150 538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3 011 486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3 001 886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456 754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501 837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771 756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1 043 453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1 710 404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1 710 404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1 596 263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1 131 351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313 031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313 031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375 424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375 424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ақпараттандыру, мемлекеттік қызметтер көрсету және архивтер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359 772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архив ісін басқару жөніндегі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iс-шараларды iске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1 875 519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1 875 519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871 493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871 493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16 025 484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14 336 457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13 121 759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114 451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234 991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3 105 785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4 343 623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4 090 576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1 214 698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844 120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830 047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830 047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822 931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666 538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664 153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510 513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192 442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15 225 309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15 225 309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15 181 814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15 020 891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20 207 816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7 236 582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7 236 582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109 663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504 897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6 622 022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12 971 234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12 971 234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277 565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10 401 882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2 225 675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7 120 537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4 960 880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3 692 575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3 094 398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476 177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1 268 305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1 268 305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2 159 657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441 457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441 457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234 452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234 452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187 174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187 174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187 174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183 851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56 203 560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56 203 560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56 203 560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47 914 192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3 673 749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3 187 615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791 268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41 843 257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48 678 762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21 077 492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21 077 492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452 417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452 417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9 894 858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9 894 858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7 191 989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7 191 989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3 421 361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3 421 361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20 974 557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20 974 557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19 781 442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19 781 442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1 193 115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734 832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458 283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6 126 713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3 879 990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3 879 990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3 879 990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2 246 723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2 246 723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2 246 723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6 835 505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6 835 505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6 647 344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-44 700 797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44 700 797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46 439 828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46 439 828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38 620 000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6 897 752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6 897 752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6 897 752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4 831 720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1 877 871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5 158 721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5 158 721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