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bce8" w14:textId="f6bb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w:t>
      </w:r>
    </w:p>
    <w:p>
      <w:pPr>
        <w:spacing w:after="0"/>
        <w:ind w:left="0"/>
        <w:jc w:val="both"/>
      </w:pPr>
      <w:r>
        <w:rPr>
          <w:rFonts w:ascii="Times New Roman"/>
          <w:b w:val="false"/>
          <w:i w:val="false"/>
          <w:color w:val="000000"/>
          <w:sz w:val="28"/>
        </w:rPr>
        <w:t>Батыс Қазақстан облыстық мәслихатының 2020 жылғы 30 қыркүйектегі № 38-3 шешімі. Батыс Қазақстан облысының Әділет департаментінде 2020 жылғы 2 қазанда № 6407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Батыс Қазақстан облыстық мәслихатының 30.09.2021 </w:t>
      </w:r>
      <w:r>
        <w:rPr>
          <w:rFonts w:ascii="Times New Roman"/>
          <w:b w:val="false"/>
          <w:i w:val="false"/>
          <w:color w:val="ff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азаматтарының жекелеген санаттарына амбулаториялық емдеу кезінде тегін медициналық көмектің кепілдік берілген көлемі, оның ішінде дәрілік заттар, арнайы емдік өнімдер, медициналық бұйымдар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қосымша тегін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облыстық мәслихатының 30.09.2021 </w:t>
      </w:r>
      <w:r>
        <w:rPr>
          <w:rFonts w:ascii="Times New Roman"/>
          <w:b w:val="false"/>
          <w:i w:val="false"/>
          <w:color w:val="00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Батыс Қазақстан облыстық мәслихатының кейбір шешімдері </w:t>
      </w:r>
      <w:r>
        <w:rPr>
          <w:rFonts w:ascii="Times New Roman"/>
          <w:b w:val="false"/>
          <w:i w:val="false"/>
          <w:color w:val="000000"/>
          <w:sz w:val="28"/>
        </w:rPr>
        <w:t>2-қосымшаға</w:t>
      </w:r>
      <w:r>
        <w:rPr>
          <w:rFonts w:ascii="Times New Roman"/>
          <w:b w:val="false"/>
          <w:i w:val="false"/>
          <w:color w:val="000000"/>
          <w:sz w:val="28"/>
        </w:rPr>
        <w:t xml:space="preserve"> сәйкес күші жойылды деп танылсын.</w:t>
      </w:r>
    </w:p>
    <w:bookmarkEnd w:id="2"/>
    <w:bookmarkStart w:name="z6" w:id="3"/>
    <w:p>
      <w:pPr>
        <w:spacing w:after="0"/>
        <w:ind w:left="0"/>
        <w:jc w:val="both"/>
      </w:pPr>
      <w:r>
        <w:rPr>
          <w:rFonts w:ascii="Times New Roman"/>
          <w:b w:val="false"/>
          <w:i w:val="false"/>
          <w:color w:val="000000"/>
          <w:sz w:val="28"/>
        </w:rPr>
        <w:t>
      3. Облыстық мәслихат аппаратының басшысы (Е.Калиев)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 мәслихатының</w:t>
            </w:r>
            <w:r>
              <w:br/>
            </w:r>
            <w:r>
              <w:rPr>
                <w:rFonts w:ascii="Times New Roman"/>
                <w:b w:val="false"/>
                <w:i w:val="false"/>
                <w:color w:val="000000"/>
                <w:sz w:val="20"/>
              </w:rPr>
              <w:t>2020 жылғы 30 қыркүйектегі</w:t>
            </w:r>
            <w:r>
              <w:br/>
            </w:r>
            <w:r>
              <w:rPr>
                <w:rFonts w:ascii="Times New Roman"/>
                <w:b w:val="false"/>
                <w:i w:val="false"/>
                <w:color w:val="000000"/>
                <w:sz w:val="20"/>
              </w:rPr>
              <w:t>№ 38-3 шешіміне 1-қосымша</w:t>
            </w:r>
          </w:p>
        </w:tc>
      </w:tr>
    </w:tbl>
    <w:bookmarkStart w:name="z11" w:id="5"/>
    <w:p>
      <w:pPr>
        <w:spacing w:after="0"/>
        <w:ind w:left="0"/>
        <w:jc w:val="left"/>
      </w:pPr>
      <w:r>
        <w:rPr>
          <w:rFonts w:ascii="Times New Roman"/>
          <w:b/>
          <w:i w:val="false"/>
          <w:color w:val="000000"/>
        </w:rPr>
        <w:t xml:space="preserve"> Батыс Қазақстан облысы азаматтарының жекелеген санаттарына қосымша тегін берілетін амбулаториялық емдеу кезінде тегін медициналық көмектің кепілдік берілген көлемі, оның ішінде дәрілік заттар, арнайы емдік өнімдер, медициналық бұйымдар</w:t>
      </w:r>
    </w:p>
    <w:bookmarkEnd w:id="5"/>
    <w:p>
      <w:pPr>
        <w:spacing w:after="0"/>
        <w:ind w:left="0"/>
        <w:jc w:val="both"/>
      </w:pPr>
      <w:r>
        <w:rPr>
          <w:rFonts w:ascii="Times New Roman"/>
          <w:b w:val="false"/>
          <w:i w:val="false"/>
          <w:color w:val="ff0000"/>
          <w:sz w:val="28"/>
        </w:rPr>
        <w:t xml:space="preserve">
      Ескерту. 1-қосымша жаңа редакцияда - Батыс Қазақстан облыстық мәслихатының 24.10.2024 </w:t>
      </w:r>
      <w:r>
        <w:rPr>
          <w:rFonts w:ascii="Times New Roman"/>
          <w:b w:val="false"/>
          <w:i w:val="false"/>
          <w:color w:val="ff0000"/>
          <w:sz w:val="28"/>
        </w:rPr>
        <w:t>№ 15-3</w:t>
      </w:r>
      <w:r>
        <w:rPr>
          <w:rFonts w:ascii="Times New Roman"/>
          <w:b w:val="false"/>
          <w:i w:val="false"/>
          <w:color w:val="ff0000"/>
          <w:sz w:val="28"/>
        </w:rPr>
        <w:t xml:space="preserve"> шешімімен (оның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арнайы емдеу өнімдерді және медициналық бұйымдарды тағайындау үшін айғақтар (дәрежесі, сатысы, ауыр ағым)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арнайы өнімдердің және медициналық бұйымдардың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функциясының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Сакубитрил + Валсартан, үлбірлі қабықпен қапталған таблеткалар; Эплеренон үлбірлі қабықпен қапталған таблетка. Дапаглифлозин, үбірлі қабықпен қапталған таблеткасы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Ювенильдық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тері астына енгізуге арналған ерітінді; Адалимумаб, инъекцияға арналған ерітінді, тері астына енгізуге арналған ерітінді; Анакинра, шприцте алдын ала толтырылған инъекцияға арналған ерітінді; Канакинумаб, бұлшықет ішіне және тері астына енгізу үшін ерітінді дайындауға арналған лиофилизат, тері астына енгізу үшін ерітінді. Тофацитиниб үлбірлі қабықпен қапталған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трансплантациялаудан кейінгі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таблеткалар, Тенофовир Алафенамид, үбірлі қабықпен қапталған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құрамы бар стерильді таңғыштар, стерильді Бактерияға қарсы атравматикалық сіңіргіш таңғыштар, Бинт (жоғары серпімді бекіткіш, торлы, құбырлы, синтетикалық мақта), Силикон бұласыр, қорғаныш кремі, көбік, гель, бальзам, дәрілік құрамы бар жақпа, Эммолиенттер, антисептиктер, стерильді мақта дискілері, стерильді апирогенді инелер, майлықтар (стерильді, ылғалды гигиеналық), арнайы сульфатсыз балалар сусабыны, Бактерияға қарсы спрей, мамандандырылған нәресте майы, балаларға арналған липидті тоқтататын лосьон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Ювенильдық дерматомиазит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G иммуноглобулині, инфузияға арналған ерітінді;Метотрексат, инъекцияға арналған ерітінді; Метилпреднизолон,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құрамында минимикросфералар бар ішекте еритін қабықпен қапталған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 сал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Ботулиндік токсин А типі кешені –гемагглютинин, бұлшықет ішіне және тері астына енгізу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Гемотологиялық аурулар, гемобластоза және апластикалық анемияны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диагнозда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факторларының тұқым қуалаушылық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 вена ішіне енгізу үшін ерітінді дайындауға арналған құтыдағы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(қан ақаулары), қисаю және хромосомдық бұзылыстар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 үлбірлі қабықпен қапталған таблеткалар, көктамыр ішіне инъекцияға арналған ерітінді; Памидрон қышқылы, инфузия үшін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үлбірлі қабықпен қапталған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 (жүйелі склеродермия)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тері астына енгізуге арналған ерітінді. Микофенолата мофетил үлбірлі қабықпен қапталған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Мұрынжұтқынщақтың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 инъекция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Шегрен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 үбірлі қабықпен қапталған таблеткасы.  Ритуксимаб, венаішілік инфузия үшін ерітінді дайындауға арналған концентрат,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 Азатиоприн,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туа біткен ауытқулары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Тромбоэмболиялық өкпе гипертензиясы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 үбірлі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 ертінді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беріш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үбірлі қабықпен қапталған таблеткасы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 венаішілік инфузия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венаішілік инфузия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дәрігергік – консультативтік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шап аралық, жыныс мүшесінің басы мен денесінің венозды мальформациясы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дәрігергік – консультативтік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Сиролимус Ішке қабылдауға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Мантия жасушаларының лимфомасы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дәрігергік– консультативтік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 Контурлы ұяшық қаптамасындағы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қарапайым псориаз ауруы. Жиі қайталамалы ағымды. Псориатикалық артропатия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 Тері астына енгізуге арналған ерітінді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 түнгі гемоглобинурия (Маркиафав-Микел)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 Инфузия үшін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орын алған бронхөкпелік дисплазия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 Бұлшықет ішіне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құрылымы (кедергісі)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құрамында ішекте еритін қабықпен қапталған минимикросфералар бар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Дюшен/Беккер Бұлшықет 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 инфузия үшін ерітінді дайындауға арналған концентрат дайындауға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 үлбірлі қабықпен қапталған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Эпилепсия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дистониялар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Ботулинді токсин</w:t>
            </w:r>
          </w:p>
          <w:bookmarkEnd w:id="6"/>
          <w:p>
            <w:pPr>
              <w:spacing w:after="20"/>
              <w:ind w:left="20"/>
              <w:jc w:val="both"/>
            </w:pPr>
            <w:r>
              <w:rPr>
                <w:rFonts w:ascii="Times New Roman"/>
                <w:b w:val="false"/>
                <w:i w:val="false"/>
                <w:color w:val="000000"/>
                <w:sz w:val="20"/>
              </w:rPr>
              <w:t>
бұлшықет ішіне және тер астына енгізу үшін ерітінді дайындауға арналған лиофилизат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 бар зарарсыз таңғыш, зарарсыз бактерияға қарсы атравматикалық сіңгіш таңғыштар, Дәке (жоғарысозымды бекіткіш, торлы, мақталы синтетикалық), Силиконды жабыстырғыш, Қорғаныш крем, көбік, гель, бальзам, құрамында дәрі бар жақпамай, Эммолиенттер, Антисептиктер, Зарарсыз мақталы дискілер, Зарарсыз инелер апирогенді, Майлықтар (зарарсыз, ылғалды гигиеналық)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және трахея стенозы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 Аспирациялық катетер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Ортатізбелі триглициридтер негізіндегі арнаулы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Ортатізбелі триглициридтер негізіндегі арнаулы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құрылымы (кедергісі)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емдік өнімдер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30 қыркүйектегі </w:t>
            </w:r>
            <w:r>
              <w:br/>
            </w:r>
            <w:r>
              <w:rPr>
                <w:rFonts w:ascii="Times New Roman"/>
                <w:b w:val="false"/>
                <w:i w:val="false"/>
                <w:color w:val="000000"/>
                <w:sz w:val="20"/>
              </w:rPr>
              <w:t>№ 38-3 шешіміне 2-қосымша</w:t>
            </w:r>
          </w:p>
        </w:tc>
      </w:tr>
    </w:tbl>
    <w:bookmarkStart w:name="z13" w:id="7"/>
    <w:p>
      <w:pPr>
        <w:spacing w:after="0"/>
        <w:ind w:left="0"/>
        <w:jc w:val="both"/>
      </w:pPr>
      <w:r>
        <w:rPr>
          <w:rFonts w:ascii="Times New Roman"/>
          <w:b w:val="false"/>
          <w:i w:val="false"/>
          <w:color w:val="000000"/>
          <w:sz w:val="28"/>
        </w:rPr>
        <w:t xml:space="preserve">
      1.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№4643 тіркелген, 2017 жылы 12 қаңтарда "Орал өңірі" газетінде жарияланған);</w:t>
      </w:r>
    </w:p>
    <w:bookmarkEnd w:id="7"/>
    <w:bookmarkStart w:name="z14" w:id="8"/>
    <w:p>
      <w:pPr>
        <w:spacing w:after="0"/>
        <w:ind w:left="0"/>
        <w:jc w:val="both"/>
      </w:pPr>
      <w:r>
        <w:rPr>
          <w:rFonts w:ascii="Times New Roman"/>
          <w:b w:val="false"/>
          <w:i w:val="false"/>
          <w:color w:val="000000"/>
          <w:sz w:val="28"/>
        </w:rPr>
        <w:t xml:space="preserve">
      2. Батыс Қазақстан облыстық мәслихатының 2017 жылғы 1 маусымдағы № 10-8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№4838 тіркелген, 2017 жылы 5 шілдеде Қазақстан Республикасы нормативтік құқықтық актілерінің эталондық бақылау банкінде жарияланған);</w:t>
      </w:r>
    </w:p>
    <w:bookmarkEnd w:id="8"/>
    <w:bookmarkStart w:name="z15" w:id="9"/>
    <w:p>
      <w:pPr>
        <w:spacing w:after="0"/>
        <w:ind w:left="0"/>
        <w:jc w:val="both"/>
      </w:pPr>
      <w:r>
        <w:rPr>
          <w:rFonts w:ascii="Times New Roman"/>
          <w:b w:val="false"/>
          <w:i w:val="false"/>
          <w:color w:val="000000"/>
          <w:sz w:val="28"/>
        </w:rPr>
        <w:t xml:space="preserve">
      3. Батыс Қазақстан облыстық мәслихатының 2017 жылғы 6 желтоқсандағы № 15-7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№5005 тіркелген, 2018 жылы 8 қаңтарда Қазақстан Республикасы нормативтік құқықтық актілерінің эталондық бақылау банкінде жарияланған);</w:t>
      </w:r>
    </w:p>
    <w:bookmarkEnd w:id="9"/>
    <w:bookmarkStart w:name="z16" w:id="10"/>
    <w:p>
      <w:pPr>
        <w:spacing w:after="0"/>
        <w:ind w:left="0"/>
        <w:jc w:val="both"/>
      </w:pPr>
      <w:r>
        <w:rPr>
          <w:rFonts w:ascii="Times New Roman"/>
          <w:b w:val="false"/>
          <w:i w:val="false"/>
          <w:color w:val="000000"/>
          <w:sz w:val="28"/>
        </w:rPr>
        <w:t xml:space="preserve">
      4. Батыс Қазақстан облыстық мәслихатының 2018 жылғы 7 желтоқсандағы № 21-11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№5461 тіркелген, 2019 жылы 3 қаңтарда Қазақстан Республикасы нормативтік құқықтық актілерінің эталондық бақылау банкінде жарияланған);</w:t>
      </w:r>
    </w:p>
    <w:bookmarkEnd w:id="10"/>
    <w:bookmarkStart w:name="z17" w:id="11"/>
    <w:p>
      <w:pPr>
        <w:spacing w:after="0"/>
        <w:ind w:left="0"/>
        <w:jc w:val="both"/>
      </w:pPr>
      <w:r>
        <w:rPr>
          <w:rFonts w:ascii="Times New Roman"/>
          <w:b w:val="false"/>
          <w:i w:val="false"/>
          <w:color w:val="000000"/>
          <w:sz w:val="28"/>
        </w:rPr>
        <w:t xml:space="preserve">
      5. Батыс Қазақстан облыстық мәслихатының 2019 жылғы 28 тамыздағы № 28-5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өзгеріс пен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№5776 тіркелген, 2019 жылы 5 қыркүйекте Қазақстан Республикасы нормативтік құқықтық актілерінің эталондық бақылау банкінде жарияланған);</w:t>
      </w:r>
    </w:p>
    <w:bookmarkEnd w:id="11"/>
    <w:bookmarkStart w:name="z18" w:id="12"/>
    <w:p>
      <w:pPr>
        <w:spacing w:after="0"/>
        <w:ind w:left="0"/>
        <w:jc w:val="both"/>
      </w:pPr>
      <w:r>
        <w:rPr>
          <w:rFonts w:ascii="Times New Roman"/>
          <w:b w:val="false"/>
          <w:i w:val="false"/>
          <w:color w:val="000000"/>
          <w:sz w:val="28"/>
        </w:rPr>
        <w:t xml:space="preserve">
      6. Батыс Қазақстан облыстық мәслихатының 2020 жылғы 18 наурыздағы № 33-5 "Батыс Қазақстан облыстық мәслихатының 2016 жылғы 9 желтоқсандағы № 8-9 "Азаматтардың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№6089 тіркелген, 2020 жылы 27 наурызда Қазақстан Республикасы нормативтік құқықтық актілерінің эталондық бақылау банкінде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