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d02f" w14:textId="2a4d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2020 жылғы 9 желтоқсандағы № 289 қаулысы. Батыс Қазақстан облысының Әділет департаментінде 2020 жылғы 10 желтоқсанда № 6533 болып тіркелді. Күші жойылды - Батыс Қазақстан облысы әкімдігінің 2023 жылғы 12 шілдедегі № 153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12.07.2023 </w:t>
      </w:r>
      <w:r>
        <w:rPr>
          <w:rFonts w:ascii="Times New Roman"/>
          <w:b w:val="false"/>
          <w:i w:val="false"/>
          <w:color w:val="ff0000"/>
          <w:sz w:val="28"/>
        </w:rPr>
        <w:t>№ 153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2020 жылғы 8 қыркүйектегі №560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 әкімінің аппараты" мемлекеттік мекемесі осы қаулыны іске асыру бойынша қажетті шараларды қабылдасын.</w:t>
      </w:r>
    </w:p>
    <w:bookmarkEnd w:id="2"/>
    <w:bookmarkStart w:name="z6" w:id="3"/>
    <w:p>
      <w:pPr>
        <w:spacing w:after="0"/>
        <w:ind w:left="0"/>
        <w:jc w:val="both"/>
      </w:pPr>
      <w:r>
        <w:rPr>
          <w:rFonts w:ascii="Times New Roman"/>
          <w:b w:val="false"/>
          <w:i w:val="false"/>
          <w:color w:val="000000"/>
          <w:sz w:val="28"/>
        </w:rPr>
        <w:t>
      3. "Батыс Қазақстан облысы әкімінің аппараты" мемлекеттік мекемесі (Б.Ә.Батаев) осы қаулының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облыс әкімі аппаратының басшысы Б.Ә.Батаевқа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2020 жылғы</w:t>
            </w:r>
            <w:r>
              <w:br/>
            </w:r>
            <w:r>
              <w:rPr>
                <w:rFonts w:ascii="Times New Roman"/>
                <w:b w:val="false"/>
                <w:i w:val="false"/>
                <w:color w:val="000000"/>
                <w:sz w:val="20"/>
              </w:rPr>
              <w:t>9 желтоқсандағы № 289</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Батыс Қазақстан облысы әкімі аппаратының лауазымды адамдарының жеке тұлғаларды және заңды тұлғалардың өкілдерін жеке қабылдауының регламенті</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Батыс Қазақстан облысы әкімі аппаратының лауазымды адамдарының жеке тұлғаларды және заңды тұлғалардың өкілдерін жеке қабылдауының регламенті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ӘРПК),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Үкіметінің актілеріне сәйкес әзірленген және Батыс Қазақстан облысы әкімі аппаратының лауазымды адамдарының жеке тұлғаларды және заңды тұлғалардың өкілдерін жеке қабылдауының тәртібін регламенттейді.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әкімдігінің 20.01.2023 </w:t>
      </w:r>
      <w:r>
        <w:rPr>
          <w:rFonts w:ascii="Times New Roman"/>
          <w:b w:val="false"/>
          <w:i w:val="false"/>
          <w:color w:val="000000"/>
          <w:sz w:val="28"/>
        </w:rPr>
        <w:t>№ 10</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2. Жеке тұлғаларды және заңды тұлғалардың өкілдерін жеке қабылдауды (бұдан әрі - қабылдау) Батыс Қазақстан облысы әкімі аппаратының қоғамдық қабылдау бөлмесінде (бұдан әрі – қоғамдық қабылдау бөлмесі) мына лауазымды адамдар жүзеге асырады: </w:t>
      </w:r>
    </w:p>
    <w:bookmarkEnd w:id="9"/>
    <w:bookmarkStart w:name="z15" w:id="10"/>
    <w:p>
      <w:pPr>
        <w:spacing w:after="0"/>
        <w:ind w:left="0"/>
        <w:jc w:val="both"/>
      </w:pPr>
      <w:r>
        <w:rPr>
          <w:rFonts w:ascii="Times New Roman"/>
          <w:b w:val="false"/>
          <w:i w:val="false"/>
          <w:color w:val="000000"/>
          <w:sz w:val="28"/>
        </w:rPr>
        <w:t>
      1) облыс әкімі және оның орынбасарлары;</w:t>
      </w:r>
    </w:p>
    <w:bookmarkEnd w:id="10"/>
    <w:bookmarkStart w:name="z16" w:id="11"/>
    <w:p>
      <w:pPr>
        <w:spacing w:after="0"/>
        <w:ind w:left="0"/>
        <w:jc w:val="both"/>
      </w:pPr>
      <w:r>
        <w:rPr>
          <w:rFonts w:ascii="Times New Roman"/>
          <w:b w:val="false"/>
          <w:i w:val="false"/>
          <w:color w:val="000000"/>
          <w:sz w:val="28"/>
        </w:rPr>
        <w:t>
      2) облыс әкімі аппаратының басшысы және оның орынбасарлары;</w:t>
      </w:r>
    </w:p>
    <w:bookmarkEnd w:id="11"/>
    <w:bookmarkStart w:name="z17" w:id="12"/>
    <w:p>
      <w:pPr>
        <w:spacing w:after="0"/>
        <w:ind w:left="0"/>
        <w:jc w:val="both"/>
      </w:pPr>
      <w:r>
        <w:rPr>
          <w:rFonts w:ascii="Times New Roman"/>
          <w:b w:val="false"/>
          <w:i w:val="false"/>
          <w:color w:val="000000"/>
          <w:sz w:val="28"/>
        </w:rPr>
        <w:t>
      3) облыс әкімі аппаратының құрылымдық бөлімшелерінің басшылары;</w:t>
      </w:r>
    </w:p>
    <w:bookmarkEnd w:id="12"/>
    <w:bookmarkStart w:name="z18" w:id="13"/>
    <w:p>
      <w:pPr>
        <w:spacing w:after="0"/>
        <w:ind w:left="0"/>
        <w:jc w:val="both"/>
      </w:pPr>
      <w:r>
        <w:rPr>
          <w:rFonts w:ascii="Times New Roman"/>
          <w:b w:val="false"/>
          <w:i w:val="false"/>
          <w:color w:val="000000"/>
          <w:sz w:val="28"/>
        </w:rPr>
        <w:t>
      4) облыс әкімі аппаратының қабылдауды жүзеге асыруға уәкілетті өзге де қызметкерлері.</w:t>
      </w:r>
    </w:p>
    <w:bookmarkEnd w:id="13"/>
    <w:bookmarkStart w:name="z19" w:id="14"/>
    <w:p>
      <w:pPr>
        <w:spacing w:after="0"/>
        <w:ind w:left="0"/>
        <w:jc w:val="both"/>
      </w:pPr>
      <w:r>
        <w:rPr>
          <w:rFonts w:ascii="Times New Roman"/>
          <w:b w:val="false"/>
          <w:i w:val="false"/>
          <w:color w:val="000000"/>
          <w:sz w:val="28"/>
        </w:rPr>
        <w:t>
      3. Жеке тұлғалар мен заңды тұлғалардың өкілдері облыс әкімі аппаратының құрылымдық бөлімшелері басшыларының, сондай-ақ облыс әкімі аппаратының қабылдауды жүзеге асыруға уәкілетті өзге де қызметкерлерінің қабылдауына келіскен жағдайда оларды көрсетілген лауазымды адамдар олар өтініш жасаған күні қабылдауды жүргізеді.</w:t>
      </w:r>
    </w:p>
    <w:bookmarkEnd w:id="14"/>
    <w:bookmarkStart w:name="z20" w:id="15"/>
    <w:p>
      <w:pPr>
        <w:spacing w:after="0"/>
        <w:ind w:left="0"/>
        <w:jc w:val="left"/>
      </w:pPr>
      <w:r>
        <w:rPr>
          <w:rFonts w:ascii="Times New Roman"/>
          <w:b/>
          <w:i w:val="false"/>
          <w:color w:val="000000"/>
        </w:rPr>
        <w:t xml:space="preserve"> 2-тарау. Батыс Қазақстан облысы әкімі аппаратында жеке тұлғаларды және заңды тұлғалардың өкілдерін қабылдау тәртібі</w:t>
      </w:r>
    </w:p>
    <w:bookmarkEnd w:id="15"/>
    <w:bookmarkStart w:name="z21" w:id="16"/>
    <w:p>
      <w:pPr>
        <w:spacing w:after="0"/>
        <w:ind w:left="0"/>
        <w:jc w:val="both"/>
      </w:pPr>
      <w:r>
        <w:rPr>
          <w:rFonts w:ascii="Times New Roman"/>
          <w:b w:val="false"/>
          <w:i w:val="false"/>
          <w:color w:val="000000"/>
          <w:sz w:val="28"/>
        </w:rPr>
        <w:t>
      4. Жеке тұлғаларды және заңды тұлғалардың өкілдерін қабылдауға жазуды қабылдауды ұйымдастыруға жауапты қызметкерлер күн сайын жұмыс күндері жұмыс уақытында түскі үзіліспен, "электрондық үкімет" веб-порталындағы электрондық құжаттар, қағаз форматтағы, оның ішінде қолма-қол түскен өтініштер немесе қоғамдық қабылдау бөлменің қызметкеріне ауызша нысанында, сондай-ақ қоғамдық қабылдау бөлмелерінің Call-орталықтарына келіп түскен өтінімдер негізінде жүргізеді.</w:t>
      </w:r>
    </w:p>
    <w:bookmarkEnd w:id="16"/>
    <w:bookmarkStart w:name="z22" w:id="17"/>
    <w:p>
      <w:pPr>
        <w:spacing w:after="0"/>
        <w:ind w:left="0"/>
        <w:jc w:val="both"/>
      </w:pPr>
      <w:r>
        <w:rPr>
          <w:rFonts w:ascii="Times New Roman"/>
          <w:b w:val="false"/>
          <w:i w:val="false"/>
          <w:color w:val="000000"/>
          <w:sz w:val="28"/>
        </w:rPr>
        <w:t>
      5. Мәселенің мәні баяндалмаған жеке қабылдау туралы өтініш қаралмайды, бұл туралы өтініш берушіге хабарланады.</w:t>
      </w:r>
    </w:p>
    <w:bookmarkEnd w:id="17"/>
    <w:bookmarkStart w:name="z23" w:id="18"/>
    <w:p>
      <w:pPr>
        <w:spacing w:after="0"/>
        <w:ind w:left="0"/>
        <w:jc w:val="both"/>
      </w:pPr>
      <w:r>
        <w:rPr>
          <w:rFonts w:ascii="Times New Roman"/>
          <w:b w:val="false"/>
          <w:i w:val="false"/>
          <w:color w:val="000000"/>
          <w:sz w:val="28"/>
        </w:rPr>
        <w:t>
      6. Облыс әкімі мен оның орынбасарларының қоғамдық қабылдау бөлмесінде қабылдау әкім бекіткен кестеге сәйкес айына бір реттен сиретпей жүргізіледі.</w:t>
      </w:r>
    </w:p>
    <w:bookmarkEnd w:id="18"/>
    <w:bookmarkStart w:name="z24" w:id="19"/>
    <w:p>
      <w:pPr>
        <w:spacing w:after="0"/>
        <w:ind w:left="0"/>
        <w:jc w:val="both"/>
      </w:pPr>
      <w:r>
        <w:rPr>
          <w:rFonts w:ascii="Times New Roman"/>
          <w:b w:val="false"/>
          <w:i w:val="false"/>
          <w:color w:val="000000"/>
          <w:sz w:val="28"/>
        </w:rPr>
        <w:t xml:space="preserve">
      Сондай-ақ қабылдау жергілікті атқарушы органдардың, прокуратура және ішкі істер органдарының басшы құрамымен, мәслихат депутаттарымен, қоғамдық кеңестер мүшелерімен, жергілікті зиялы қауыммен бірлесіп, Қазақстан Республикасы Президентінің 2022 жылғы 3 наурыздағы № 826 "Әкімдердің халыққа есеп беру кездесулерін өткізу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өткізілетін халыққа есеп беру кездесуі өткізілгеннен кейін жүргізіледі.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әкімдігінің 20.01.2023 </w:t>
      </w:r>
      <w:r>
        <w:rPr>
          <w:rFonts w:ascii="Times New Roman"/>
          <w:b w:val="false"/>
          <w:i w:val="false"/>
          <w:color w:val="000000"/>
          <w:sz w:val="28"/>
        </w:rPr>
        <w:t>№ 10</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7. Лауазымды тұлғаның тегі, аты және әкесінің аты (ол болған жағдайда), қабылдау күндері көрсетілген қабылдау кестесі қазақ және орыс тілдерінде қоғамдық қабылдау бөлмесінің үй-жайында көзге оңай түсетін жерде, сондай-ақ облыс әкімінің ресми сайтында ілінеді.</w:t>
      </w:r>
    </w:p>
    <w:bookmarkEnd w:id="20"/>
    <w:bookmarkStart w:name="z26" w:id="21"/>
    <w:p>
      <w:pPr>
        <w:spacing w:after="0"/>
        <w:ind w:left="0"/>
        <w:jc w:val="both"/>
      </w:pPr>
      <w:r>
        <w:rPr>
          <w:rFonts w:ascii="Times New Roman"/>
          <w:b w:val="false"/>
          <w:i w:val="false"/>
          <w:color w:val="000000"/>
          <w:sz w:val="28"/>
        </w:rPr>
        <w:t xml:space="preserve">
      8. Облыс әкімінің орынбасарлары қабылдауды әкімнің қабылдау өткізілетін күні көрсетілген тиісті тапсырмасы бойынша бекітілген кестеден тыс жүзеге асыра алады. </w:t>
      </w:r>
    </w:p>
    <w:bookmarkEnd w:id="21"/>
    <w:bookmarkStart w:name="z27" w:id="22"/>
    <w:p>
      <w:pPr>
        <w:spacing w:after="0"/>
        <w:ind w:left="0"/>
        <w:jc w:val="both"/>
      </w:pPr>
      <w:r>
        <w:rPr>
          <w:rFonts w:ascii="Times New Roman"/>
          <w:b w:val="false"/>
          <w:i w:val="false"/>
          <w:color w:val="000000"/>
          <w:sz w:val="28"/>
        </w:rPr>
        <w:t>
      9. Қабылдаудың алдында жеке тұлға немесе заңды тұлғаның өкілі (бұдан әрі - арыз беруші) өзінің жеке басын куәлендіретін құжатты, ал басқа тұлғалардың атынан өтініш жасаған кезде – олардың мүдделерін білдіру өкілеттігін растайтын құжаттарды көрсетеді.</w:t>
      </w:r>
    </w:p>
    <w:bookmarkEnd w:id="22"/>
    <w:bookmarkStart w:name="z28" w:id="23"/>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 Үкіметінің 2000 жылғы 14 наурыздағы №390-16қ қаулысымен бекітілген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3"/>
    <w:bookmarkStart w:name="z29" w:id="24"/>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24"/>
    <w:bookmarkStart w:name="z30" w:id="25"/>
    <w:p>
      <w:pPr>
        <w:spacing w:after="0"/>
        <w:ind w:left="0"/>
        <w:jc w:val="both"/>
      </w:pPr>
      <w:r>
        <w:rPr>
          <w:rFonts w:ascii="Times New Roman"/>
          <w:b w:val="false"/>
          <w:i w:val="false"/>
          <w:color w:val="000000"/>
          <w:sz w:val="28"/>
        </w:rPr>
        <w:t>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 ережелері көзделмесе, Қазақстан Республикасының заңнамасында белгіленген тәртіппен қаралады.</w:t>
      </w:r>
    </w:p>
    <w:bookmarkEnd w:id="25"/>
    <w:bookmarkStart w:name="z31" w:id="26"/>
    <w:p>
      <w:pPr>
        <w:spacing w:after="0"/>
        <w:ind w:left="0"/>
        <w:jc w:val="both"/>
      </w:pPr>
      <w:r>
        <w:rPr>
          <w:rFonts w:ascii="Times New Roman"/>
          <w:b w:val="false"/>
          <w:i w:val="false"/>
          <w:color w:val="000000"/>
          <w:sz w:val="28"/>
        </w:rPr>
        <w:t>
      11. Қабылдау өтініштердің кезегі тәртібімен жүргізіледі.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ардагерлер, барлық санаттағы мүгедектігі бар адамдар, жүкті әйелдер, "Алтын Қыран" ордендерімен марапатталған, "Халық қаһарманы", "Қазақстанның Еңбек Ері" атағы бар адамдар кезектен тыс қабылданады.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әкімдігінің 20.01.2023 </w:t>
      </w:r>
      <w:r>
        <w:rPr>
          <w:rFonts w:ascii="Times New Roman"/>
          <w:b w:val="false"/>
          <w:i w:val="false"/>
          <w:color w:val="000000"/>
          <w:sz w:val="28"/>
        </w:rPr>
        <w:t>№ 10</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12. Арыз берушілердің келісімімен облыс әкімінің және оның орынбасарларының қабылдауы бейнеконференцбайланыс арқылы жүзеге асырылуы мүмкін.</w:t>
      </w:r>
    </w:p>
    <w:bookmarkEnd w:id="27"/>
    <w:bookmarkStart w:name="z33" w:id="28"/>
    <w:p>
      <w:pPr>
        <w:spacing w:after="0"/>
        <w:ind w:left="0"/>
        <w:jc w:val="both"/>
      </w:pPr>
      <w:r>
        <w:rPr>
          <w:rFonts w:ascii="Times New Roman"/>
          <w:b w:val="false"/>
          <w:i w:val="false"/>
          <w:color w:val="000000"/>
          <w:sz w:val="28"/>
        </w:rPr>
        <w:t>
      13. Коронавирус пандемиясына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асырылатын болады.</w:t>
      </w:r>
    </w:p>
    <w:bookmarkEnd w:id="28"/>
    <w:bookmarkStart w:name="z34" w:id="29"/>
    <w:p>
      <w:pPr>
        <w:spacing w:after="0"/>
        <w:ind w:left="0"/>
        <w:jc w:val="both"/>
      </w:pPr>
      <w:r>
        <w:rPr>
          <w:rFonts w:ascii="Times New Roman"/>
          <w:b w:val="false"/>
          <w:i w:val="false"/>
          <w:color w:val="000000"/>
          <w:sz w:val="28"/>
        </w:rPr>
        <w:t>
      14. Қабылдауға:</w:t>
      </w:r>
    </w:p>
    <w:bookmarkEnd w:id="29"/>
    <w:bookmarkStart w:name="z35" w:id="30"/>
    <w:p>
      <w:pPr>
        <w:spacing w:after="0"/>
        <w:ind w:left="0"/>
        <w:jc w:val="both"/>
      </w:pPr>
      <w:r>
        <w:rPr>
          <w:rFonts w:ascii="Times New Roman"/>
          <w:b w:val="false"/>
          <w:i w:val="false"/>
          <w:color w:val="000000"/>
          <w:sz w:val="28"/>
        </w:rPr>
        <w:t>
      жергілікті атқарушы органдардың және орталық мемлекеттік органдардың аумақтық бөлімшелерінің құзыретіне кірмейтін мәселелер бойынша;</w:t>
      </w:r>
    </w:p>
    <w:bookmarkEnd w:id="30"/>
    <w:bookmarkStart w:name="z36" w:id="31"/>
    <w:p>
      <w:pPr>
        <w:spacing w:after="0"/>
        <w:ind w:left="0"/>
        <w:jc w:val="both"/>
      </w:pPr>
      <w:r>
        <w:rPr>
          <w:rFonts w:ascii="Times New Roman"/>
          <w:b w:val="false"/>
          <w:i w:val="false"/>
          <w:color w:val="000000"/>
          <w:sz w:val="28"/>
        </w:rPr>
        <w:t>
      бұрын қабылданған немесе сол мәселе бойынша өтінішіне жауабы берілген тұлғаларды жазу жүзеге асырылмайды.</w:t>
      </w:r>
    </w:p>
    <w:bookmarkEnd w:id="31"/>
    <w:bookmarkStart w:name="z37" w:id="32"/>
    <w:p>
      <w:pPr>
        <w:spacing w:after="0"/>
        <w:ind w:left="0"/>
        <w:jc w:val="both"/>
      </w:pPr>
      <w:r>
        <w:rPr>
          <w:rFonts w:ascii="Times New Roman"/>
          <w:b w:val="false"/>
          <w:i w:val="false"/>
          <w:color w:val="000000"/>
          <w:sz w:val="28"/>
        </w:rPr>
        <w:t>
      15.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кемінде 2 (екі) жұмыс күні бұрын немесе қабылдау өткізу күні хабардар етеді.</w:t>
      </w:r>
    </w:p>
    <w:bookmarkEnd w:id="32"/>
    <w:bookmarkStart w:name="z38" w:id="33"/>
    <w:p>
      <w:pPr>
        <w:spacing w:after="0"/>
        <w:ind w:left="0"/>
        <w:jc w:val="both"/>
      </w:pPr>
      <w:r>
        <w:rPr>
          <w:rFonts w:ascii="Times New Roman"/>
          <w:b w:val="false"/>
          <w:i w:val="false"/>
          <w:color w:val="000000"/>
          <w:sz w:val="28"/>
        </w:rPr>
        <w:t>
      16. Қабылдау күнінде қоғамдық қабылдау бөлмесінде қосымша өтініштер мен басқа да ілеспе құжаттарды дұрыс ресімдеуге көмектесетін (қажет болған жағдайда) заң консультанттары, психологтар және әлеуметтік қызметкерлер тартылуы мүмкін (волонтерлерді қабылдау күндері ғана тартуға болады).</w:t>
      </w:r>
    </w:p>
    <w:bookmarkEnd w:id="33"/>
    <w:bookmarkStart w:name="z39" w:id="34"/>
    <w:p>
      <w:pPr>
        <w:spacing w:after="0"/>
        <w:ind w:left="0"/>
        <w:jc w:val="both"/>
      </w:pPr>
      <w:r>
        <w:rPr>
          <w:rFonts w:ascii="Times New Roman"/>
          <w:b w:val="false"/>
          <w:i w:val="false"/>
          <w:color w:val="000000"/>
          <w:sz w:val="28"/>
        </w:rPr>
        <w:t>
      17. Қабылдауды облыс әкімі өткізген кезде облыс әкімі аппаратының өтініштер бөлімі (бұдан әрі – Бөлім) прокуратура органдарының, Қазақстан Республикасының Ішкі істер министрлігінің, Қазақстан Республикасының Сыбайлас жемқорлыққа қарсы іс-қимыл агенттігінің және Қазақстан Республикасы Сот әкімшілігінің аумақтық бөлімшелері өкілдерінің қатысуын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Батыс Қазақстан облысы әкімдігінің 20.01.2023 </w:t>
      </w:r>
      <w:r>
        <w:rPr>
          <w:rFonts w:ascii="Times New Roman"/>
          <w:b w:val="false"/>
          <w:i w:val="false"/>
          <w:color w:val="000000"/>
          <w:sz w:val="28"/>
        </w:rPr>
        <w:t>№ 10</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18. Егер көтерілетін мәселе орталық мемлекеттік органдардың аумақтық бөлімшелерінің құзыреті шегінен шыққан жағдайда, онда тиісті мемлекеттік органның бірінші басшысының атына бейнеконференцбайланыс арқылы орталық аппарат өкілдерінің қатысуына сауал жіберіледі.</w:t>
      </w:r>
    </w:p>
    <w:bookmarkEnd w:id="35"/>
    <w:bookmarkStart w:name="z41" w:id="36"/>
    <w:p>
      <w:pPr>
        <w:spacing w:after="0"/>
        <w:ind w:left="0"/>
        <w:jc w:val="both"/>
      </w:pPr>
      <w:r>
        <w:rPr>
          <w:rFonts w:ascii="Times New Roman"/>
          <w:b w:val="false"/>
          <w:i w:val="false"/>
          <w:color w:val="000000"/>
          <w:sz w:val="28"/>
        </w:rPr>
        <w:t>
      19. Орталық мемлекеттік органдардың өкілдерінің қабылдауға қатысуы бойынша сауал жіберілгеннен кейін арыз беруші 2 (екі) жұмыс күні ішінде жіберілген сауал туралы және қабылдауға жазу туралы өтінішті қараудың ұзартылғаны туралы хабардар етіледі.</w:t>
      </w:r>
    </w:p>
    <w:bookmarkEnd w:id="36"/>
    <w:bookmarkStart w:name="z42" w:id="37"/>
    <w:p>
      <w:pPr>
        <w:spacing w:after="0"/>
        <w:ind w:left="0"/>
        <w:jc w:val="both"/>
      </w:pPr>
      <w:r>
        <w:rPr>
          <w:rFonts w:ascii="Times New Roman"/>
          <w:b w:val="false"/>
          <w:i w:val="false"/>
          <w:color w:val="000000"/>
          <w:sz w:val="28"/>
        </w:rPr>
        <w:t>
      20. Облыс әкімінің бірлескен қабылдауына мемлекеттік органдардың қатысудан бас тарту фактілері туралы ақпарат Қазақстан Республикасының Президенті Әкімшілігінің Өтініштерді қарауды бақылау бөліміне 2 (екі) жұмыс күні ішінде жіберіледі.</w:t>
      </w:r>
    </w:p>
    <w:bookmarkEnd w:id="37"/>
    <w:bookmarkStart w:name="z43" w:id="38"/>
    <w:p>
      <w:pPr>
        <w:spacing w:after="0"/>
        <w:ind w:left="0"/>
        <w:jc w:val="both"/>
      </w:pPr>
      <w:r>
        <w:rPr>
          <w:rFonts w:ascii="Times New Roman"/>
          <w:b w:val="false"/>
          <w:i w:val="false"/>
          <w:color w:val="000000"/>
          <w:sz w:val="28"/>
        </w:rPr>
        <w:t>
      21. Қабылдау арыз берушінің қалауы бойынша мемлекеттік және орыс тілдерінде жүзеге асырылады.</w:t>
      </w:r>
    </w:p>
    <w:bookmarkEnd w:id="38"/>
    <w:bookmarkStart w:name="z44" w:id="39"/>
    <w:p>
      <w:pPr>
        <w:spacing w:after="0"/>
        <w:ind w:left="0"/>
        <w:jc w:val="both"/>
      </w:pPr>
      <w:r>
        <w:rPr>
          <w:rFonts w:ascii="Times New Roman"/>
          <w:b w:val="false"/>
          <w:i w:val="false"/>
          <w:color w:val="000000"/>
          <w:sz w:val="28"/>
        </w:rPr>
        <w:t>
      22. Қабылдау барысында қоғамдық қабылдау бөлмесінің қызметкерлері арыз берушілерге облыс әкімі аппаратының қызметкерлерін шақыра алады немесе тиісті лауазымды тұлғалармен қабылдау уақыты мен орнын келіседі.</w:t>
      </w:r>
    </w:p>
    <w:bookmarkEnd w:id="39"/>
    <w:bookmarkStart w:name="z45" w:id="40"/>
    <w:p>
      <w:pPr>
        <w:spacing w:after="0"/>
        <w:ind w:left="0"/>
        <w:jc w:val="both"/>
      </w:pPr>
      <w:r>
        <w:rPr>
          <w:rFonts w:ascii="Times New Roman"/>
          <w:b w:val="false"/>
          <w:i w:val="false"/>
          <w:color w:val="000000"/>
          <w:sz w:val="28"/>
        </w:rPr>
        <w:t>
      23. Қабылдау нәтижелері тапсырмаларды орындаудың нақты мерзімдері көрсетіле отырып хаттамаланады. Хаттамалық тапсырмалар өтінішке қоса бекітіледі.</w:t>
      </w:r>
    </w:p>
    <w:bookmarkEnd w:id="40"/>
    <w:bookmarkStart w:name="z46" w:id="41"/>
    <w:p>
      <w:pPr>
        <w:spacing w:after="0"/>
        <w:ind w:left="0"/>
        <w:jc w:val="both"/>
      </w:pPr>
      <w:r>
        <w:rPr>
          <w:rFonts w:ascii="Times New Roman"/>
          <w:b w:val="false"/>
          <w:i w:val="false"/>
          <w:color w:val="000000"/>
          <w:sz w:val="28"/>
        </w:rPr>
        <w:t>
      24. Азаматтардың қабылдаулары бұқаралық ақпарат құралдарында жарияланады.</w:t>
      </w:r>
    </w:p>
    <w:bookmarkEnd w:id="41"/>
    <w:bookmarkStart w:name="z47" w:id="42"/>
    <w:p>
      <w:pPr>
        <w:spacing w:after="0"/>
        <w:ind w:left="0"/>
        <w:jc w:val="left"/>
      </w:pPr>
      <w:r>
        <w:rPr>
          <w:rFonts w:ascii="Times New Roman"/>
          <w:b/>
          <w:i w:val="false"/>
          <w:color w:val="000000"/>
        </w:rPr>
        <w:t xml:space="preserve"> 3-тарау. Жеке тұлғалардың және заңды тұлғалардың өкілдерін қабылдау мәселелері бойынша өтініштерді тіркеу және қарау тәртібі</w:t>
      </w:r>
    </w:p>
    <w:bookmarkEnd w:id="42"/>
    <w:bookmarkStart w:name="z48" w:id="43"/>
    <w:p>
      <w:pPr>
        <w:spacing w:after="0"/>
        <w:ind w:left="0"/>
        <w:jc w:val="both"/>
      </w:pPr>
      <w:r>
        <w:rPr>
          <w:rFonts w:ascii="Times New Roman"/>
          <w:b w:val="false"/>
          <w:i w:val="false"/>
          <w:color w:val="000000"/>
          <w:sz w:val="28"/>
        </w:rPr>
        <w:t>
      25. Қабылдауға жазу және қабылдау барысында арыз иелері берген өтініштер e-Otinish жүйесінде сол күні тіркеледі және арыз иесіне талон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Батыс Қазақстан облысы әкімдігінің 20.01.2023 </w:t>
      </w:r>
      <w:r>
        <w:rPr>
          <w:rFonts w:ascii="Times New Roman"/>
          <w:b w:val="false"/>
          <w:i w:val="false"/>
          <w:color w:val="000000"/>
          <w:sz w:val="28"/>
        </w:rPr>
        <w:t>№ 10</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26. Бөлім облыс әкім аппаратының құрылымдық бөлімшелерінің қатысуымен қабылдау басталғанға дейін 5 (бес) жұмыс күн бұрын, материалдарды жинағаннан және талдағаннан кейін, облыс әкім аппараты басшысының атына қабылдау күнін тағайындау немесе бас тарту туралы ұсыныспен анықтамалық ақпарат дайындайды.</w:t>
      </w:r>
    </w:p>
    <w:bookmarkEnd w:id="44"/>
    <w:bookmarkStart w:name="z50" w:id="45"/>
    <w:p>
      <w:pPr>
        <w:spacing w:after="0"/>
        <w:ind w:left="0"/>
        <w:jc w:val="both"/>
      </w:pPr>
      <w:r>
        <w:rPr>
          <w:rFonts w:ascii="Times New Roman"/>
          <w:b w:val="false"/>
          <w:i w:val="false"/>
          <w:color w:val="000000"/>
          <w:sz w:val="28"/>
        </w:rPr>
        <w:t>
      27. Қабылданған шешімнің қорытындысы бойынша Бөлім облыс әкімі және оның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45"/>
    <w:bookmarkStart w:name="z51" w:id="46"/>
    <w:p>
      <w:pPr>
        <w:spacing w:after="0"/>
        <w:ind w:left="0"/>
        <w:jc w:val="both"/>
      </w:pPr>
      <w:r>
        <w:rPr>
          <w:rFonts w:ascii="Times New Roman"/>
          <w:b w:val="false"/>
          <w:i w:val="false"/>
          <w:color w:val="000000"/>
          <w:sz w:val="28"/>
        </w:rPr>
        <w:t>
      28. Қоғамдық қабылдау бөлмесінің жауапты қызметкері бекітілген тізімдерді қабылдау кестесіне кезектілік тәртібімен бөледі.</w:t>
      </w:r>
    </w:p>
    <w:bookmarkEnd w:id="46"/>
    <w:bookmarkStart w:name="z52" w:id="47"/>
    <w:p>
      <w:pPr>
        <w:spacing w:after="0"/>
        <w:ind w:left="0"/>
        <w:jc w:val="both"/>
      </w:pPr>
      <w:r>
        <w:rPr>
          <w:rFonts w:ascii="Times New Roman"/>
          <w:b w:val="false"/>
          <w:i w:val="false"/>
          <w:color w:val="000000"/>
          <w:sz w:val="28"/>
        </w:rPr>
        <w:t>
      29. Өтінішті тіркеген сәттен бастап 15 (он бес) күнтізбелік күннен кешіктірмей қоғамдық қабылдау бөлмесінің жауапты қызметкері арыз берушіге қабылдауға жазылу уақыты мен күні туралы жауап немесе қабылдаудан дәлелді бас тартуды жолдайды.</w:t>
      </w:r>
    </w:p>
    <w:bookmarkEnd w:id="47"/>
    <w:bookmarkStart w:name="z53" w:id="48"/>
    <w:p>
      <w:pPr>
        <w:spacing w:after="0"/>
        <w:ind w:left="0"/>
        <w:jc w:val="both"/>
      </w:pPr>
      <w:r>
        <w:rPr>
          <w:rFonts w:ascii="Times New Roman"/>
          <w:b w:val="false"/>
          <w:i w:val="false"/>
          <w:color w:val="000000"/>
          <w:sz w:val="28"/>
        </w:rPr>
        <w:t xml:space="preserve">
      30. ӘРПК-нің 76-бабы </w:t>
      </w:r>
      <w:r>
        <w:rPr>
          <w:rFonts w:ascii="Times New Roman"/>
          <w:b w:val="false"/>
          <w:i w:val="false"/>
          <w:color w:val="000000"/>
          <w:sz w:val="28"/>
        </w:rPr>
        <w:t>3-тармағына</w:t>
      </w:r>
      <w:r>
        <w:rPr>
          <w:rFonts w:ascii="Times New Roman"/>
          <w:b w:val="false"/>
          <w:i w:val="false"/>
          <w:color w:val="000000"/>
          <w:sz w:val="28"/>
        </w:rPr>
        <w:t xml:space="preserve"> сәйкес, көп пысықтауды талап ететін мәселенің күрделі сипаты болған жағдайда, әкімшілік орган басшысының немесе оның орынбасарының дәлелді шешімі негізінде өтінішті қарау мерзімі ақылға қонымды мерзімге, бірақ өтініш тіркелген сәттен бастап екі айдан аспайтын мерзімге ұзартылуы мүмкін, ол туралы өтініш берушіге тиісті хат жіберіледі.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Батыс Қазақстан облысы әкімдігінің 20.01.2023 </w:t>
      </w:r>
      <w:r>
        <w:rPr>
          <w:rFonts w:ascii="Times New Roman"/>
          <w:b w:val="false"/>
          <w:i w:val="false"/>
          <w:color w:val="000000"/>
          <w:sz w:val="28"/>
        </w:rPr>
        <w:t>№ 10</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31. Қоғамдық қабылдау бөлмесінің уәкілетті қызметкерлерінің облыс әкімінің және оның орынбасарларының қабылдауын ұйымдастыру, қабылдауды өткізу тәжірибесін талдау және қорыту үшін қажетті материалдарды ұсыну туралы талаптары облыс әкімі аппаратының құрылымдық бөлімшелері және орталық мемлекеттік органдардың аумақтық бөлімшелері үшін міндетті болып табылады.</w:t>
      </w:r>
    </w:p>
    <w:bookmarkEnd w:id="49"/>
    <w:bookmarkStart w:name="z55" w:id="50"/>
    <w:p>
      <w:pPr>
        <w:spacing w:after="0"/>
        <w:ind w:left="0"/>
        <w:jc w:val="left"/>
      </w:pPr>
      <w:r>
        <w:rPr>
          <w:rFonts w:ascii="Times New Roman"/>
          <w:b/>
          <w:i w:val="false"/>
          <w:color w:val="000000"/>
        </w:rPr>
        <w:t xml:space="preserve"> 4-тарау. Қабылдау қорытындысы бойынша тапсырмалардың орындалуын бақылауды жүзеге асыру</w:t>
      </w:r>
    </w:p>
    <w:bookmarkEnd w:id="50"/>
    <w:bookmarkStart w:name="z56" w:id="51"/>
    <w:p>
      <w:pPr>
        <w:spacing w:after="0"/>
        <w:ind w:left="0"/>
        <w:jc w:val="both"/>
      </w:pPr>
      <w:r>
        <w:rPr>
          <w:rFonts w:ascii="Times New Roman"/>
          <w:b w:val="false"/>
          <w:i w:val="false"/>
          <w:color w:val="000000"/>
          <w:sz w:val="28"/>
        </w:rPr>
        <w:t>
      32. Қабылдау қорытындысы бойынша дайындалған хаттамалық тапсырмаларды бақылауды Бөлім тікелей жүзеге асырады.</w:t>
      </w:r>
    </w:p>
    <w:bookmarkEnd w:id="51"/>
    <w:bookmarkStart w:name="z57" w:id="52"/>
    <w:p>
      <w:pPr>
        <w:spacing w:after="0"/>
        <w:ind w:left="0"/>
        <w:jc w:val="both"/>
      </w:pPr>
      <w:r>
        <w:rPr>
          <w:rFonts w:ascii="Times New Roman"/>
          <w:b w:val="false"/>
          <w:i w:val="false"/>
          <w:color w:val="000000"/>
          <w:sz w:val="28"/>
        </w:rPr>
        <w:t>
      33. Қабылдаудан келіп түскен өтінішті бақылаудан алу үшін арыз берушіге түпкілікті дәлелді жауап негіз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Алынып тасталды – Батыс Қазақстан облысы әкімдігінің 20.01.2023 </w:t>
      </w:r>
      <w:r>
        <w:rPr>
          <w:rFonts w:ascii="Times New Roman"/>
          <w:b w:val="false"/>
          <w:i w:val="false"/>
          <w:color w:val="000000"/>
          <w:sz w:val="28"/>
        </w:rPr>
        <w:t>№ 10</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35. Қабылдаудан келіп түсетін өтінішті қарауды оны бұрын шешкен қызметкерге тапсыруға жол берілмейді.</w:t>
      </w:r>
    </w:p>
    <w:bookmarkEnd w:id="53"/>
    <w:bookmarkStart w:name="z60" w:id="54"/>
    <w:p>
      <w:pPr>
        <w:spacing w:after="0"/>
        <w:ind w:left="0"/>
        <w:jc w:val="both"/>
      </w:pPr>
      <w:r>
        <w:rPr>
          <w:rFonts w:ascii="Times New Roman"/>
          <w:b w:val="false"/>
          <w:i w:val="false"/>
          <w:color w:val="000000"/>
          <w:sz w:val="28"/>
        </w:rPr>
        <w:t>
      36. Қоғамдық қабылдау бөлімінің қызметкерлері тұрақты негізде арыз берушілердің қанағаттану деңгейіне мониторинг жүргізуі тиіс, консультация алған және жеке қабылдауға жазудан бас тартқан өтініш иелеріне іріктеліп телефон байланысы арқылы сауал жүргізіледі.</w:t>
      </w:r>
    </w:p>
    <w:bookmarkEnd w:id="54"/>
    <w:bookmarkStart w:name="z61" w:id="55"/>
    <w:p>
      <w:pPr>
        <w:spacing w:after="0"/>
        <w:ind w:left="0"/>
        <w:jc w:val="both"/>
      </w:pPr>
      <w:r>
        <w:rPr>
          <w:rFonts w:ascii="Times New Roman"/>
          <w:b w:val="false"/>
          <w:i w:val="false"/>
          <w:color w:val="000000"/>
          <w:sz w:val="28"/>
        </w:rPr>
        <w:t>
      37. Бөлім облыс әкімі аппаратының мүдделі құрылымдық бөлімшелерімен бірлесіп:</w:t>
      </w:r>
    </w:p>
    <w:bookmarkEnd w:id="55"/>
    <w:bookmarkStart w:name="z62" w:id="56"/>
    <w:p>
      <w:pPr>
        <w:spacing w:after="0"/>
        <w:ind w:left="0"/>
        <w:jc w:val="both"/>
      </w:pPr>
      <w:r>
        <w:rPr>
          <w:rFonts w:ascii="Times New Roman"/>
          <w:b w:val="false"/>
          <w:i w:val="false"/>
          <w:color w:val="000000"/>
          <w:sz w:val="28"/>
        </w:rPr>
        <w:t>
      1) облыс әкімінің және оның орынбасарларының азаматтарды қабылдау шеңберіндегі жұмысын ақпараттық-талдамалық сүйемелдеуді;</w:t>
      </w:r>
    </w:p>
    <w:bookmarkEnd w:id="56"/>
    <w:bookmarkStart w:name="z63" w:id="57"/>
    <w:p>
      <w:pPr>
        <w:spacing w:after="0"/>
        <w:ind w:left="0"/>
        <w:jc w:val="both"/>
      </w:pPr>
      <w:r>
        <w:rPr>
          <w:rFonts w:ascii="Times New Roman"/>
          <w:b w:val="false"/>
          <w:i w:val="false"/>
          <w:color w:val="000000"/>
          <w:sz w:val="28"/>
        </w:rPr>
        <w:t>
      2) азаматтарды қабылдауға тартылған жауапты лауазымды тұлғалардың, оның ішінде орталық мемлекеттік органдардың, прокуратура және сот билігі органдарының аумақтық бөлімшелерінің жауапты лауазымды тұлғаларының қатысуын (келісім бойынша);</w:t>
      </w:r>
    </w:p>
    <w:bookmarkEnd w:id="57"/>
    <w:bookmarkStart w:name="z64" w:id="58"/>
    <w:p>
      <w:pPr>
        <w:spacing w:after="0"/>
        <w:ind w:left="0"/>
        <w:jc w:val="both"/>
      </w:pPr>
      <w:r>
        <w:rPr>
          <w:rFonts w:ascii="Times New Roman"/>
          <w:b w:val="false"/>
          <w:i w:val="false"/>
          <w:color w:val="000000"/>
          <w:sz w:val="28"/>
        </w:rPr>
        <w:t>
      3) арыз берушімен кері байланысты (қажеттілігіне қарай);</w:t>
      </w:r>
    </w:p>
    <w:bookmarkEnd w:id="58"/>
    <w:bookmarkStart w:name="z65" w:id="59"/>
    <w:p>
      <w:pPr>
        <w:spacing w:after="0"/>
        <w:ind w:left="0"/>
        <w:jc w:val="both"/>
      </w:pPr>
      <w:r>
        <w:rPr>
          <w:rFonts w:ascii="Times New Roman"/>
          <w:b w:val="false"/>
          <w:i w:val="false"/>
          <w:color w:val="000000"/>
          <w:sz w:val="28"/>
        </w:rPr>
        <w:t>
      4) қоғамдық қабылдау бөлмесі шеңберінде, оның ішінде: төтенше жағдай, төтенше ахуал режимдерін; эпидемиологиялық сипаттағы карантиндік шараларды енгізуге; халықтың өмірі мен денсаулығына қауіп төндіретін техногендік апаттар мен өзге де апаттармен байланысты шектеу шаралары қабылданған жағдайда жұмыс істейтін call-орталықтардың үздіксіз жұмысын қамтамасыз етеді.</w:t>
      </w:r>
    </w:p>
    <w:bookmarkEnd w:id="59"/>
    <w:bookmarkStart w:name="z66" w:id="60"/>
    <w:p>
      <w:pPr>
        <w:spacing w:after="0"/>
        <w:ind w:left="0"/>
        <w:jc w:val="both"/>
      </w:pPr>
      <w:r>
        <w:rPr>
          <w:rFonts w:ascii="Times New Roman"/>
          <w:b w:val="false"/>
          <w:i w:val="false"/>
          <w:color w:val="000000"/>
          <w:sz w:val="28"/>
        </w:rPr>
        <w:t>
      38. Қоғамдық қабылдау жұмысының нәтижелері туралы облыс әкімін, Қазақстан Республикасының Президенті Әкімшілігінің Өтініштерді қарауды бақылау бөлімін тұрақты негізде (тоқсанына бір реттен кем емес) хабардар ету қажет.</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