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1b16c" w14:textId="a31b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кенттердің, ауылдық округтің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2020 жылғы 9 қаңтардағы № 39-3 шешімі. Батыс Қазақстан облысының Әділет департаментінде 2020 жылғы 10 қаңтарда № 5929 болып тіркелді. Күші жойылды - Батыс Қазақстан облысы Орал қалалық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Орал қаласының Зачаган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405 849 мың теңге:</w:t>
      </w:r>
    </w:p>
    <w:bookmarkEnd w:id="2"/>
    <w:bookmarkStart w:name="z6" w:id="3"/>
    <w:p>
      <w:pPr>
        <w:spacing w:after="0"/>
        <w:ind w:left="0"/>
        <w:jc w:val="both"/>
      </w:pPr>
      <w:r>
        <w:rPr>
          <w:rFonts w:ascii="Times New Roman"/>
          <w:b w:val="false"/>
          <w:i w:val="false"/>
          <w:color w:val="000000"/>
          <w:sz w:val="28"/>
        </w:rPr>
        <w:t>
      салықтық түсімдер – 145 633 мың теңге;</w:t>
      </w:r>
    </w:p>
    <w:bookmarkEnd w:id="3"/>
    <w:bookmarkStart w:name="z7" w:id="4"/>
    <w:p>
      <w:pPr>
        <w:spacing w:after="0"/>
        <w:ind w:left="0"/>
        <w:jc w:val="both"/>
      </w:pPr>
      <w:r>
        <w:rPr>
          <w:rFonts w:ascii="Times New Roman"/>
          <w:b w:val="false"/>
          <w:i w:val="false"/>
          <w:color w:val="000000"/>
          <w:sz w:val="28"/>
        </w:rPr>
        <w:t>
      салықтық емес түсімдер – 545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259 671 мың теңге;</w:t>
      </w:r>
    </w:p>
    <w:bookmarkEnd w:id="6"/>
    <w:bookmarkStart w:name="z10" w:id="7"/>
    <w:p>
      <w:pPr>
        <w:spacing w:after="0"/>
        <w:ind w:left="0"/>
        <w:jc w:val="both"/>
      </w:pPr>
      <w:r>
        <w:rPr>
          <w:rFonts w:ascii="Times New Roman"/>
          <w:b w:val="false"/>
          <w:i w:val="false"/>
          <w:color w:val="000000"/>
          <w:sz w:val="28"/>
        </w:rPr>
        <w:t>
      2) шығындар – 542 378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-136 529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136 529 мың теңге:</w:t>
      </w:r>
    </w:p>
    <w:bookmarkEnd w:id="15"/>
    <w:bookmarkStart w:name="z19" w:id="16"/>
    <w:p>
      <w:pPr>
        <w:spacing w:after="0"/>
        <w:ind w:left="0"/>
        <w:jc w:val="both"/>
      </w:pPr>
      <w:r>
        <w:rPr>
          <w:rFonts w:ascii="Times New Roman"/>
          <w:b w:val="false"/>
          <w:i w:val="false"/>
          <w:color w:val="000000"/>
          <w:sz w:val="28"/>
        </w:rPr>
        <w:t>
      қарыздар түсімі – 115 581 мың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20 948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27.11.2020 </w:t>
      </w:r>
      <w:r>
        <w:rPr>
          <w:rFonts w:ascii="Times New Roman"/>
          <w:b w:val="false"/>
          <w:i w:val="false"/>
          <w:color w:val="000000"/>
          <w:sz w:val="28"/>
        </w:rPr>
        <w:t>№ 54-3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2020-2022 жылдарға арналған Орал қаласының Круглоозерный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112 747 мың теңге:</w:t>
      </w:r>
    </w:p>
    <w:bookmarkEnd w:id="20"/>
    <w:bookmarkStart w:name="z24" w:id="21"/>
    <w:p>
      <w:pPr>
        <w:spacing w:after="0"/>
        <w:ind w:left="0"/>
        <w:jc w:val="both"/>
      </w:pPr>
      <w:r>
        <w:rPr>
          <w:rFonts w:ascii="Times New Roman"/>
          <w:b w:val="false"/>
          <w:i w:val="false"/>
          <w:color w:val="000000"/>
          <w:sz w:val="28"/>
        </w:rPr>
        <w:t>
      салықтық түсімдер – 8 789 мың теңге;</w:t>
      </w:r>
    </w:p>
    <w:bookmarkEnd w:id="21"/>
    <w:bookmarkStart w:name="z25" w:id="22"/>
    <w:p>
      <w:pPr>
        <w:spacing w:after="0"/>
        <w:ind w:left="0"/>
        <w:jc w:val="both"/>
      </w:pPr>
      <w:r>
        <w:rPr>
          <w:rFonts w:ascii="Times New Roman"/>
          <w:b w:val="false"/>
          <w:i w:val="false"/>
          <w:color w:val="000000"/>
          <w:sz w:val="28"/>
        </w:rPr>
        <w:t>
      салықтық емес түсімдер – 620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103 338 мың теңге;</w:t>
      </w:r>
    </w:p>
    <w:bookmarkEnd w:id="24"/>
    <w:bookmarkStart w:name="z28" w:id="25"/>
    <w:p>
      <w:pPr>
        <w:spacing w:after="0"/>
        <w:ind w:left="0"/>
        <w:jc w:val="both"/>
      </w:pPr>
      <w:r>
        <w:rPr>
          <w:rFonts w:ascii="Times New Roman"/>
          <w:b w:val="false"/>
          <w:i w:val="false"/>
          <w:color w:val="000000"/>
          <w:sz w:val="28"/>
        </w:rPr>
        <w:t>
      2) шығындар – 112 921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-174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174 мың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174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Орал қалалық мәслихатының 27.11.2020 </w:t>
      </w:r>
      <w:r>
        <w:rPr>
          <w:rFonts w:ascii="Times New Roman"/>
          <w:b w:val="false"/>
          <w:i w:val="false"/>
          <w:color w:val="000000"/>
          <w:sz w:val="28"/>
        </w:rPr>
        <w:t>№ 54-3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2020-2022 жылдарға арналған Орал қаласының Желаев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86 801 мың теңге:</w:t>
      </w:r>
    </w:p>
    <w:bookmarkEnd w:id="38"/>
    <w:bookmarkStart w:name="z42" w:id="39"/>
    <w:p>
      <w:pPr>
        <w:spacing w:after="0"/>
        <w:ind w:left="0"/>
        <w:jc w:val="both"/>
      </w:pPr>
      <w:r>
        <w:rPr>
          <w:rFonts w:ascii="Times New Roman"/>
          <w:b w:val="false"/>
          <w:i w:val="false"/>
          <w:color w:val="000000"/>
          <w:sz w:val="28"/>
        </w:rPr>
        <w:t>
      салықтық түсімдер – 9 751 мың теңге;</w:t>
      </w:r>
    </w:p>
    <w:bookmarkEnd w:id="39"/>
    <w:bookmarkStart w:name="z43" w:id="40"/>
    <w:p>
      <w:pPr>
        <w:spacing w:after="0"/>
        <w:ind w:left="0"/>
        <w:jc w:val="both"/>
      </w:pPr>
      <w:r>
        <w:rPr>
          <w:rFonts w:ascii="Times New Roman"/>
          <w:b w:val="false"/>
          <w:i w:val="false"/>
          <w:color w:val="000000"/>
          <w:sz w:val="28"/>
        </w:rPr>
        <w:t>
      салықтық емес түсімдер – 201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76 849 мың теңге;</w:t>
      </w:r>
    </w:p>
    <w:bookmarkEnd w:id="42"/>
    <w:bookmarkStart w:name="z46" w:id="43"/>
    <w:p>
      <w:pPr>
        <w:spacing w:after="0"/>
        <w:ind w:left="0"/>
        <w:jc w:val="both"/>
      </w:pPr>
      <w:r>
        <w:rPr>
          <w:rFonts w:ascii="Times New Roman"/>
          <w:b w:val="false"/>
          <w:i w:val="false"/>
          <w:color w:val="000000"/>
          <w:sz w:val="28"/>
        </w:rPr>
        <w:t>
      2) шығындар – 90 180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-3 379 мың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3 379 мың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3 379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Орал қалалық мәслихатының 27.11.2020 </w:t>
      </w:r>
      <w:r>
        <w:rPr>
          <w:rFonts w:ascii="Times New Roman"/>
          <w:b w:val="false"/>
          <w:i w:val="false"/>
          <w:color w:val="000000"/>
          <w:sz w:val="28"/>
        </w:rPr>
        <w:t>№ 54-3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2020-2022 жылдарға арналған Орал қаласының Деркөл кентінің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2020 жылға арналған бюджет келесі көлемдерде бекітілсін:</w:t>
      </w:r>
    </w:p>
    <w:p>
      <w:pPr>
        <w:spacing w:after="0"/>
        <w:ind w:left="0"/>
        <w:jc w:val="both"/>
      </w:pPr>
      <w:r>
        <w:rPr>
          <w:rFonts w:ascii="Times New Roman"/>
          <w:b w:val="false"/>
          <w:i w:val="false"/>
          <w:color w:val="000000"/>
          <w:sz w:val="28"/>
        </w:rPr>
        <w:t>
      1) кірістер – 52 465 мың теңге:</w:t>
      </w:r>
    </w:p>
    <w:p>
      <w:pPr>
        <w:spacing w:after="0"/>
        <w:ind w:left="0"/>
        <w:jc w:val="both"/>
      </w:pPr>
      <w:r>
        <w:rPr>
          <w:rFonts w:ascii="Times New Roman"/>
          <w:b w:val="false"/>
          <w:i w:val="false"/>
          <w:color w:val="000000"/>
          <w:sz w:val="28"/>
        </w:rPr>
        <w:t>
      салықтық түсімдер – 0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52 465 мың теңге;</w:t>
      </w:r>
    </w:p>
    <w:p>
      <w:pPr>
        <w:spacing w:after="0"/>
        <w:ind w:left="0"/>
        <w:jc w:val="both"/>
      </w:pPr>
      <w:r>
        <w:rPr>
          <w:rFonts w:ascii="Times New Roman"/>
          <w:b w:val="false"/>
          <w:i w:val="false"/>
          <w:color w:val="000000"/>
          <w:sz w:val="28"/>
        </w:rPr>
        <w:t>
      2) шығындар – 52 465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Орал қалалық мәслихатының 30.07.2020 </w:t>
      </w:r>
      <w:r>
        <w:rPr>
          <w:rFonts w:ascii="Times New Roman"/>
          <w:b w:val="false"/>
          <w:i w:val="false"/>
          <w:color w:val="000000"/>
          <w:sz w:val="28"/>
        </w:rPr>
        <w:t>№ 48-2</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Орал қалалық мәслихатының 27.11.2020 </w:t>
      </w:r>
      <w:r>
        <w:rPr>
          <w:rFonts w:ascii="Times New Roman"/>
          <w:b w:val="false"/>
          <w:i w:val="false"/>
          <w:color w:val="000000"/>
          <w:sz w:val="28"/>
        </w:rPr>
        <w:t>№ 54-3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2020 жылға арналған кенттердің, ауылдық округтің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Орал қалалық мәслихатының 2019 жылғы 27 желтоқсандағы №39-2 "2020-2022 жылдарға арналған қалалық бюджет туралы" (Нормативтік құқықтық актілерді мемлекеттік тіркеу тізілімінде №5912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 </w:t>
      </w:r>
    </w:p>
    <w:bookmarkEnd w:id="55"/>
    <w:bookmarkStart w:name="z59" w:id="56"/>
    <w:p>
      <w:pPr>
        <w:spacing w:after="0"/>
        <w:ind w:left="0"/>
        <w:jc w:val="both"/>
      </w:pPr>
      <w:r>
        <w:rPr>
          <w:rFonts w:ascii="Times New Roman"/>
          <w:b w:val="false"/>
          <w:i w:val="false"/>
          <w:color w:val="000000"/>
          <w:sz w:val="28"/>
        </w:rPr>
        <w:t>
      5. 2020 жылға арналған кенттердің, ауылдық округтің бюджеттерінде қалалық бюджеттен берілетін субвенция түсімдерінің жалпы сомасы 382 102 мың теңге көлемінде қарастырылсын, оның ішінде:</w:t>
      </w:r>
    </w:p>
    <w:bookmarkEnd w:id="56"/>
    <w:bookmarkStart w:name="z60" w:id="57"/>
    <w:p>
      <w:pPr>
        <w:spacing w:after="0"/>
        <w:ind w:left="0"/>
        <w:jc w:val="both"/>
      </w:pPr>
      <w:r>
        <w:rPr>
          <w:rFonts w:ascii="Times New Roman"/>
          <w:b w:val="false"/>
          <w:i w:val="false"/>
          <w:color w:val="000000"/>
          <w:sz w:val="28"/>
        </w:rPr>
        <w:t>
      Зачаган кенті – 228 265 мың теңге;</w:t>
      </w:r>
    </w:p>
    <w:bookmarkEnd w:id="57"/>
    <w:bookmarkStart w:name="z61" w:id="58"/>
    <w:p>
      <w:pPr>
        <w:spacing w:after="0"/>
        <w:ind w:left="0"/>
        <w:jc w:val="both"/>
      </w:pPr>
      <w:r>
        <w:rPr>
          <w:rFonts w:ascii="Times New Roman"/>
          <w:b w:val="false"/>
          <w:i w:val="false"/>
          <w:color w:val="000000"/>
          <w:sz w:val="28"/>
        </w:rPr>
        <w:t>
      Круглоозерный кенті – 89 469 мың теңге;</w:t>
      </w:r>
    </w:p>
    <w:bookmarkEnd w:id="58"/>
    <w:bookmarkStart w:name="z62" w:id="59"/>
    <w:p>
      <w:pPr>
        <w:spacing w:after="0"/>
        <w:ind w:left="0"/>
        <w:jc w:val="both"/>
      </w:pPr>
      <w:r>
        <w:rPr>
          <w:rFonts w:ascii="Times New Roman"/>
          <w:b w:val="false"/>
          <w:i w:val="false"/>
          <w:color w:val="000000"/>
          <w:sz w:val="28"/>
        </w:rPr>
        <w:t>
      Желаев ауылдық округі – 64 368 мың теңге.</w:t>
      </w:r>
    </w:p>
    <w:bookmarkEnd w:id="59"/>
    <w:bookmarkStart w:name="z63" w:id="60"/>
    <w:p>
      <w:pPr>
        <w:spacing w:after="0"/>
        <w:ind w:left="0"/>
        <w:jc w:val="both"/>
      </w:pPr>
      <w:r>
        <w:rPr>
          <w:rFonts w:ascii="Times New Roman"/>
          <w:b w:val="false"/>
          <w:i w:val="false"/>
          <w:color w:val="000000"/>
          <w:sz w:val="28"/>
        </w:rPr>
        <w:t>
      6.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кодексімен белгіленген тәртіпте пайдаланылады.</w:t>
      </w:r>
    </w:p>
    <w:bookmarkEnd w:id="60"/>
    <w:bookmarkStart w:name="z64" w:id="61"/>
    <w:p>
      <w:pPr>
        <w:spacing w:after="0"/>
        <w:ind w:left="0"/>
        <w:jc w:val="both"/>
      </w:pPr>
      <w:r>
        <w:rPr>
          <w:rFonts w:ascii="Times New Roman"/>
          <w:b w:val="false"/>
          <w:i w:val="false"/>
          <w:color w:val="000000"/>
          <w:sz w:val="28"/>
        </w:rPr>
        <w:t>
      7.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білім беру, мәдениет және спорт саласының азаматтық қызметшілеріне осы қызмет түрлерімен қалалық жағдайда айналысатын азаматтық қызметшілердің мөлшерлемелерімен салыстырғанда лауазымдық айлықақыларын 25%-ға көтеру белгіленсін.</w:t>
      </w:r>
    </w:p>
    <w:bookmarkEnd w:id="61"/>
    <w:bookmarkStart w:name="z65" w:id="62"/>
    <w:p>
      <w:pPr>
        <w:spacing w:after="0"/>
        <w:ind w:left="0"/>
        <w:jc w:val="both"/>
      </w:pPr>
      <w:r>
        <w:rPr>
          <w:rFonts w:ascii="Times New Roman"/>
          <w:b w:val="false"/>
          <w:i w:val="false"/>
          <w:color w:val="000000"/>
          <w:sz w:val="28"/>
        </w:rPr>
        <w:t>
      8. Орал қалалық мәслихатының тұрақты комиссияларына әр тоқсан сайын бюджеттік бағдарламалар әкімшілерінің есептерін тыңдау жүктелсін.</w:t>
      </w:r>
    </w:p>
    <w:bookmarkEnd w:id="62"/>
    <w:bookmarkStart w:name="z66" w:id="63"/>
    <w:p>
      <w:pPr>
        <w:spacing w:after="0"/>
        <w:ind w:left="0"/>
        <w:jc w:val="both"/>
      </w:pPr>
      <w:r>
        <w:rPr>
          <w:rFonts w:ascii="Times New Roman"/>
          <w:b w:val="false"/>
          <w:i w:val="false"/>
          <w:color w:val="000000"/>
          <w:sz w:val="28"/>
        </w:rPr>
        <w:t>
      9. Орал қалалық мәслихаты аппаратының басшысы (С.Давлетов) осы шешімнің әділет органдарында мемлекеттік тіркелуін қамтамасыз етсін.</w:t>
      </w:r>
    </w:p>
    <w:bookmarkEnd w:id="63"/>
    <w:bookmarkStart w:name="z67" w:id="64"/>
    <w:p>
      <w:pPr>
        <w:spacing w:after="0"/>
        <w:ind w:left="0"/>
        <w:jc w:val="both"/>
      </w:pPr>
      <w:r>
        <w:rPr>
          <w:rFonts w:ascii="Times New Roman"/>
          <w:b w:val="false"/>
          <w:i w:val="false"/>
          <w:color w:val="000000"/>
          <w:sz w:val="28"/>
        </w:rPr>
        <w:t>
      10. Осы шешім 2020 жылғы 1 қаңтардан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Хайруллина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№39-3 шешіміне 1-қосымша</w:t>
            </w:r>
          </w:p>
        </w:tc>
      </w:tr>
    </w:tbl>
    <w:bookmarkStart w:name="z71" w:id="65"/>
    <w:p>
      <w:pPr>
        <w:spacing w:after="0"/>
        <w:ind w:left="0"/>
        <w:jc w:val="left"/>
      </w:pPr>
      <w:r>
        <w:rPr>
          <w:rFonts w:ascii="Times New Roman"/>
          <w:b/>
          <w:i w:val="false"/>
          <w:color w:val="000000"/>
        </w:rPr>
        <w:t xml:space="preserve"> 2020 жылға арналған Зачаган кентінің бюджеті</w:t>
      </w:r>
    </w:p>
    <w:bookmarkEnd w:id="6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27.11.2020 </w:t>
      </w:r>
      <w:r>
        <w:rPr>
          <w:rFonts w:ascii="Times New Roman"/>
          <w:b w:val="false"/>
          <w:i w:val="false"/>
          <w:color w:val="ff0000"/>
          <w:sz w:val="28"/>
        </w:rPr>
        <w:t>№ 54-3</w:t>
      </w:r>
      <w:r>
        <w:rPr>
          <w:rFonts w:ascii="Times New Roman"/>
          <w:b w:val="false"/>
          <w:i w:val="false"/>
          <w:color w:val="ff0000"/>
          <w:sz w:val="28"/>
        </w:rPr>
        <w:t xml:space="preserve"> шешімімен (01.01.2020 бастап қолданысқа енгізіледі).</w:t>
      </w:r>
    </w:p>
    <w:bookmarkStart w:name="z72" w:id="66"/>
    <w:p>
      <w:pPr>
        <w:spacing w:after="0"/>
        <w:ind w:left="0"/>
        <w:jc w:val="both"/>
      </w:pPr>
      <w:r>
        <w:rPr>
          <w:rFonts w:ascii="Times New Roman"/>
          <w:b w:val="false"/>
          <w:i w:val="false"/>
          <w:color w:val="000000"/>
          <w:sz w:val="28"/>
        </w:rPr>
        <w:t>
      мың теңге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114"/>
        <w:gridCol w:w="1514"/>
        <w:gridCol w:w="1514"/>
        <w:gridCol w:w="157"/>
        <w:gridCol w:w="3515"/>
        <w:gridCol w:w="337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405 849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145 633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107 433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259 671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259 671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542 378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62 028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181 401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20 948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2020 жылғы 9 қаңтардағы</w:t>
            </w:r>
            <w:r>
              <w:br/>
            </w:r>
            <w:r>
              <w:rPr>
                <w:rFonts w:ascii="Times New Roman"/>
                <w:b w:val="false"/>
                <w:i w:val="false"/>
                <w:color w:val="000000"/>
                <w:sz w:val="20"/>
              </w:rPr>
              <w:t>№ 39-3 шешіміне</w:t>
            </w:r>
            <w:r>
              <w:br/>
            </w:r>
            <w:r>
              <w:rPr>
                <w:rFonts w:ascii="Times New Roman"/>
                <w:b w:val="false"/>
                <w:i w:val="false"/>
                <w:color w:val="000000"/>
                <w:sz w:val="20"/>
              </w:rPr>
              <w:t>2-қосымша</w:t>
            </w:r>
          </w:p>
        </w:tc>
      </w:tr>
    </w:tbl>
    <w:bookmarkStart w:name="z74" w:id="67"/>
    <w:p>
      <w:pPr>
        <w:spacing w:after="0"/>
        <w:ind w:left="0"/>
        <w:jc w:val="left"/>
      </w:pPr>
      <w:r>
        <w:rPr>
          <w:rFonts w:ascii="Times New Roman"/>
          <w:b/>
          <w:i w:val="false"/>
          <w:color w:val="000000"/>
        </w:rPr>
        <w:t xml:space="preserve"> 2021 жылға арналған Зачаган кентінің бюджеті</w:t>
      </w:r>
    </w:p>
    <w:bookmarkEnd w:id="67"/>
    <w:bookmarkStart w:name="z75" w:id="68"/>
    <w:p>
      <w:pPr>
        <w:spacing w:after="0"/>
        <w:ind w:left="0"/>
        <w:jc w:val="both"/>
      </w:pPr>
      <w:r>
        <w:rPr>
          <w:rFonts w:ascii="Times New Roman"/>
          <w:b w:val="false"/>
          <w:i w:val="false"/>
          <w:color w:val="000000"/>
          <w:sz w:val="28"/>
        </w:rPr>
        <w:t>
      мың теңге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39"/>
        <w:gridCol w:w="1547"/>
        <w:gridCol w:w="1547"/>
        <w:gridCol w:w="161"/>
        <w:gridCol w:w="3592"/>
        <w:gridCol w:w="31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328 111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228 662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228 662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328 111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248 963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186 731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39-3 шешіміне</w:t>
            </w:r>
            <w:r>
              <w:br/>
            </w:r>
            <w:r>
              <w:rPr>
                <w:rFonts w:ascii="Times New Roman"/>
                <w:b w:val="false"/>
                <w:i w:val="false"/>
                <w:color w:val="000000"/>
                <w:sz w:val="20"/>
              </w:rPr>
              <w:t>3-қосымша</w:t>
            </w:r>
          </w:p>
        </w:tc>
      </w:tr>
    </w:tbl>
    <w:bookmarkStart w:name="z77" w:id="69"/>
    <w:p>
      <w:pPr>
        <w:spacing w:after="0"/>
        <w:ind w:left="0"/>
        <w:jc w:val="left"/>
      </w:pPr>
      <w:r>
        <w:rPr>
          <w:rFonts w:ascii="Times New Roman"/>
          <w:b/>
          <w:i w:val="false"/>
          <w:color w:val="000000"/>
        </w:rPr>
        <w:t xml:space="preserve"> 2022 жылға арналған Зачаган кентінің бюджеті</w:t>
      </w:r>
    </w:p>
    <w:bookmarkEnd w:id="69"/>
    <w:bookmarkStart w:name="z78" w:id="70"/>
    <w:p>
      <w:pPr>
        <w:spacing w:after="0"/>
        <w:ind w:left="0"/>
        <w:jc w:val="both"/>
      </w:pPr>
      <w:r>
        <w:rPr>
          <w:rFonts w:ascii="Times New Roman"/>
          <w:b w:val="false"/>
          <w:i w:val="false"/>
          <w:color w:val="000000"/>
          <w:sz w:val="28"/>
        </w:rPr>
        <w:t>
      мың теңге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39"/>
        <w:gridCol w:w="1547"/>
        <w:gridCol w:w="1547"/>
        <w:gridCol w:w="161"/>
        <w:gridCol w:w="3592"/>
        <w:gridCol w:w="31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240 935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240 935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258 920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39-3 шешіміне 4-қосымша</w:t>
            </w:r>
          </w:p>
        </w:tc>
      </w:tr>
    </w:tbl>
    <w:bookmarkStart w:name="z80" w:id="71"/>
    <w:p>
      <w:pPr>
        <w:spacing w:after="0"/>
        <w:ind w:left="0"/>
        <w:jc w:val="left"/>
      </w:pPr>
      <w:r>
        <w:rPr>
          <w:rFonts w:ascii="Times New Roman"/>
          <w:b/>
          <w:i w:val="false"/>
          <w:color w:val="000000"/>
        </w:rPr>
        <w:t xml:space="preserve"> 2020 жылға арналған Круглоозерный кентінің бюджеті</w:t>
      </w:r>
    </w:p>
    <w:bookmarkEnd w:id="71"/>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Орал қалалық мәслихатының 27.11.2020 </w:t>
      </w:r>
      <w:r>
        <w:rPr>
          <w:rFonts w:ascii="Times New Roman"/>
          <w:b w:val="false"/>
          <w:i w:val="false"/>
          <w:color w:val="ff0000"/>
          <w:sz w:val="28"/>
        </w:rPr>
        <w:t>№ 54-3</w:t>
      </w:r>
      <w:r>
        <w:rPr>
          <w:rFonts w:ascii="Times New Roman"/>
          <w:b w:val="false"/>
          <w:i w:val="false"/>
          <w:color w:val="ff0000"/>
          <w:sz w:val="28"/>
        </w:rPr>
        <w:t xml:space="preserve"> шешімімен (01.01.2020 бастап қолданысқа енгізіледі).</w:t>
      </w:r>
    </w:p>
    <w:bookmarkStart w:name="z81" w:id="72"/>
    <w:p>
      <w:pPr>
        <w:spacing w:after="0"/>
        <w:ind w:left="0"/>
        <w:jc w:val="both"/>
      </w:pPr>
      <w:r>
        <w:rPr>
          <w:rFonts w:ascii="Times New Roman"/>
          <w:b w:val="false"/>
          <w:i w:val="false"/>
          <w:color w:val="000000"/>
          <w:sz w:val="28"/>
        </w:rPr>
        <w:t>
      мың теңге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39"/>
        <w:gridCol w:w="1547"/>
        <w:gridCol w:w="1547"/>
        <w:gridCol w:w="161"/>
        <w:gridCol w:w="3592"/>
        <w:gridCol w:w="31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39-3 шешіміне</w:t>
            </w:r>
            <w:r>
              <w:br/>
            </w:r>
            <w:r>
              <w:rPr>
                <w:rFonts w:ascii="Times New Roman"/>
                <w:b w:val="false"/>
                <w:i w:val="false"/>
                <w:color w:val="000000"/>
                <w:sz w:val="20"/>
              </w:rPr>
              <w:t>5-қосымша</w:t>
            </w:r>
          </w:p>
        </w:tc>
      </w:tr>
    </w:tbl>
    <w:bookmarkStart w:name="z83" w:id="73"/>
    <w:p>
      <w:pPr>
        <w:spacing w:after="0"/>
        <w:ind w:left="0"/>
        <w:jc w:val="left"/>
      </w:pPr>
      <w:r>
        <w:rPr>
          <w:rFonts w:ascii="Times New Roman"/>
          <w:b/>
          <w:i w:val="false"/>
          <w:color w:val="000000"/>
        </w:rPr>
        <w:t xml:space="preserve"> 2021 жылға арналған Круглоозерный кентінің бюджеті</w:t>
      </w:r>
    </w:p>
    <w:bookmarkEnd w:id="73"/>
    <w:bookmarkStart w:name="z84" w:id="74"/>
    <w:p>
      <w:pPr>
        <w:spacing w:after="0"/>
        <w:ind w:left="0"/>
        <w:jc w:val="both"/>
      </w:pPr>
      <w:r>
        <w:rPr>
          <w:rFonts w:ascii="Times New Roman"/>
          <w:b w:val="false"/>
          <w:i w:val="false"/>
          <w:color w:val="000000"/>
          <w:sz w:val="28"/>
        </w:rPr>
        <w:t>
      мың теңге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39"/>
        <w:gridCol w:w="1547"/>
        <w:gridCol w:w="1547"/>
        <w:gridCol w:w="161"/>
        <w:gridCol w:w="3592"/>
        <w:gridCol w:w="31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35 238</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2020 жылғы 9 қаңтардағы </w:t>
            </w:r>
            <w:r>
              <w:br/>
            </w:r>
            <w:r>
              <w:rPr>
                <w:rFonts w:ascii="Times New Roman"/>
                <w:b w:val="false"/>
                <w:i w:val="false"/>
                <w:color w:val="000000"/>
                <w:sz w:val="20"/>
              </w:rPr>
              <w:t>№ 39-3 шешіміне</w:t>
            </w:r>
            <w:r>
              <w:br/>
            </w:r>
            <w:r>
              <w:rPr>
                <w:rFonts w:ascii="Times New Roman"/>
                <w:b w:val="false"/>
                <w:i w:val="false"/>
                <w:color w:val="000000"/>
                <w:sz w:val="20"/>
              </w:rPr>
              <w:t>6-қосымша</w:t>
            </w:r>
          </w:p>
        </w:tc>
      </w:tr>
    </w:tbl>
    <w:bookmarkStart w:name="z86" w:id="75"/>
    <w:p>
      <w:pPr>
        <w:spacing w:after="0"/>
        <w:ind w:left="0"/>
        <w:jc w:val="left"/>
      </w:pPr>
      <w:r>
        <w:rPr>
          <w:rFonts w:ascii="Times New Roman"/>
          <w:b/>
          <w:i w:val="false"/>
          <w:color w:val="000000"/>
        </w:rPr>
        <w:t xml:space="preserve"> 2022 жылға арналған Круглоозерный кентінің бюджеті</w:t>
      </w:r>
    </w:p>
    <w:bookmarkEnd w:id="75"/>
    <w:bookmarkStart w:name="z87" w:id="76"/>
    <w:p>
      <w:pPr>
        <w:spacing w:after="0"/>
        <w:ind w:left="0"/>
        <w:jc w:val="both"/>
      </w:pPr>
      <w:r>
        <w:rPr>
          <w:rFonts w:ascii="Times New Roman"/>
          <w:b w:val="false"/>
          <w:i w:val="false"/>
          <w:color w:val="000000"/>
          <w:sz w:val="28"/>
        </w:rPr>
        <w:t>
      мың теңге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39"/>
        <w:gridCol w:w="1547"/>
        <w:gridCol w:w="1547"/>
        <w:gridCol w:w="161"/>
        <w:gridCol w:w="3592"/>
        <w:gridCol w:w="31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27 356</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39-3 шешіміне 7-қосымша</w:t>
            </w:r>
          </w:p>
        </w:tc>
      </w:tr>
    </w:tbl>
    <w:bookmarkStart w:name="z89" w:id="77"/>
    <w:p>
      <w:pPr>
        <w:spacing w:after="0"/>
        <w:ind w:left="0"/>
        <w:jc w:val="left"/>
      </w:pPr>
      <w:r>
        <w:rPr>
          <w:rFonts w:ascii="Times New Roman"/>
          <w:b/>
          <w:i w:val="false"/>
          <w:color w:val="000000"/>
        </w:rPr>
        <w:t xml:space="preserve"> 2020 жылға арналған Желаев ауылдық округінің бюджеті</w:t>
      </w:r>
    </w:p>
    <w:bookmarkEnd w:id="77"/>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Орал қалалық мәслихатының 27.11.2020 </w:t>
      </w:r>
      <w:r>
        <w:rPr>
          <w:rFonts w:ascii="Times New Roman"/>
          <w:b w:val="false"/>
          <w:i w:val="false"/>
          <w:color w:val="ff0000"/>
          <w:sz w:val="28"/>
        </w:rPr>
        <w:t>№ 54-3</w:t>
      </w:r>
      <w:r>
        <w:rPr>
          <w:rFonts w:ascii="Times New Roman"/>
          <w:b w:val="false"/>
          <w:i w:val="false"/>
          <w:color w:val="ff0000"/>
          <w:sz w:val="28"/>
        </w:rPr>
        <w:t xml:space="preserve"> шешімімен (01.01.2020 бастап қолданысқа енгізіледі).</w:t>
      </w:r>
    </w:p>
    <w:bookmarkStart w:name="z90" w:id="78"/>
    <w:p>
      <w:pPr>
        <w:spacing w:after="0"/>
        <w:ind w:left="0"/>
        <w:jc w:val="both"/>
      </w:pPr>
      <w:r>
        <w:rPr>
          <w:rFonts w:ascii="Times New Roman"/>
          <w:b w:val="false"/>
          <w:i w:val="false"/>
          <w:color w:val="000000"/>
          <w:sz w:val="28"/>
        </w:rPr>
        <w:t>
      мың теңге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600"/>
        <w:gridCol w:w="1600"/>
        <w:gridCol w:w="167"/>
        <w:gridCol w:w="3715"/>
        <w:gridCol w:w="28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39-3 шешіміне</w:t>
            </w:r>
            <w:r>
              <w:br/>
            </w:r>
            <w:r>
              <w:rPr>
                <w:rFonts w:ascii="Times New Roman"/>
                <w:b w:val="false"/>
                <w:i w:val="false"/>
                <w:color w:val="000000"/>
                <w:sz w:val="20"/>
              </w:rPr>
              <w:t>8-қосымша</w:t>
            </w:r>
          </w:p>
        </w:tc>
      </w:tr>
    </w:tbl>
    <w:bookmarkStart w:name="z92" w:id="79"/>
    <w:p>
      <w:pPr>
        <w:spacing w:after="0"/>
        <w:ind w:left="0"/>
        <w:jc w:val="left"/>
      </w:pPr>
      <w:r>
        <w:rPr>
          <w:rFonts w:ascii="Times New Roman"/>
          <w:b/>
          <w:i w:val="false"/>
          <w:color w:val="000000"/>
        </w:rPr>
        <w:t xml:space="preserve"> 2021 жылға арналған Желаев ауылдық округінің бюджеті</w:t>
      </w:r>
    </w:p>
    <w:bookmarkEnd w:id="7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600"/>
        <w:gridCol w:w="1600"/>
        <w:gridCol w:w="167"/>
        <w:gridCol w:w="3715"/>
        <w:gridCol w:w="28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77 063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39-3 шешіміне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2022 жылға арналған Желаев ауылдық округінің бюджеті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600"/>
        <w:gridCol w:w="1600"/>
        <w:gridCol w:w="167"/>
        <w:gridCol w:w="3715"/>
        <w:gridCol w:w="28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39-3 шешіміне 10-қосымша</w:t>
            </w:r>
          </w:p>
        </w:tc>
      </w:tr>
    </w:tbl>
    <w:p>
      <w:pPr>
        <w:spacing w:after="0"/>
        <w:ind w:left="0"/>
        <w:jc w:val="left"/>
      </w:pPr>
      <w:r>
        <w:rPr>
          <w:rFonts w:ascii="Times New Roman"/>
          <w:b/>
          <w:i w:val="false"/>
          <w:color w:val="000000"/>
        </w:rPr>
        <w:t xml:space="preserve"> 2020 жылға арналған Деркөл кентінің бюджеті</w:t>
      </w:r>
    </w:p>
    <w:p>
      <w:pPr>
        <w:spacing w:after="0"/>
        <w:ind w:left="0"/>
        <w:jc w:val="both"/>
      </w:pPr>
      <w:r>
        <w:rPr>
          <w:rFonts w:ascii="Times New Roman"/>
          <w:b w:val="false"/>
          <w:i w:val="false"/>
          <w:color w:val="ff0000"/>
          <w:sz w:val="28"/>
        </w:rPr>
        <w:t xml:space="preserve">
      Ескерту. Шешім 10-қосымшамен толықтырылды – Батыс Қазақстан облысы Орал қалалық мәслихатының 30.07.2020 </w:t>
      </w:r>
      <w:r>
        <w:rPr>
          <w:rFonts w:ascii="Times New Roman"/>
          <w:b w:val="false"/>
          <w:i w:val="false"/>
          <w:color w:val="ff0000"/>
          <w:sz w:val="28"/>
        </w:rPr>
        <w:t>№ 48-2</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Орал қалалық мәслихатының 27.11.2020 </w:t>
      </w:r>
      <w:r>
        <w:rPr>
          <w:rFonts w:ascii="Times New Roman"/>
          <w:b w:val="false"/>
          <w:i w:val="false"/>
          <w:color w:val="ff0000"/>
          <w:sz w:val="28"/>
        </w:rPr>
        <w:t>№ 54-3</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600"/>
        <w:gridCol w:w="1600"/>
        <w:gridCol w:w="167"/>
        <w:gridCol w:w="3715"/>
        <w:gridCol w:w="28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39-3 шешіміне</w:t>
            </w:r>
            <w:r>
              <w:br/>
            </w:r>
            <w:r>
              <w:rPr>
                <w:rFonts w:ascii="Times New Roman"/>
                <w:b w:val="false"/>
                <w:i w:val="false"/>
                <w:color w:val="000000"/>
                <w:sz w:val="20"/>
              </w:rPr>
              <w:t>11 – қосымша</w:t>
            </w:r>
          </w:p>
        </w:tc>
      </w:tr>
    </w:tbl>
    <w:p>
      <w:pPr>
        <w:spacing w:after="0"/>
        <w:ind w:left="0"/>
        <w:jc w:val="left"/>
      </w:pPr>
      <w:r>
        <w:rPr>
          <w:rFonts w:ascii="Times New Roman"/>
          <w:b/>
          <w:i w:val="false"/>
          <w:color w:val="000000"/>
        </w:rPr>
        <w:t xml:space="preserve"> 2021 жылға арналған Деркөл кентінің бюджеті</w:t>
      </w:r>
    </w:p>
    <w:p>
      <w:pPr>
        <w:spacing w:after="0"/>
        <w:ind w:left="0"/>
        <w:jc w:val="both"/>
      </w:pPr>
      <w:r>
        <w:rPr>
          <w:rFonts w:ascii="Times New Roman"/>
          <w:b w:val="false"/>
          <w:i w:val="false"/>
          <w:color w:val="ff0000"/>
          <w:sz w:val="28"/>
        </w:rPr>
        <w:t xml:space="preserve">
      Ескерту. Шешім 11-қосымшамен толықтырылды – Батыс Қазақстан облысы Орал қалалық мәслихатының 30.07.2020 </w:t>
      </w:r>
      <w:r>
        <w:rPr>
          <w:rFonts w:ascii="Times New Roman"/>
          <w:b w:val="false"/>
          <w:i w:val="false"/>
          <w:color w:val="ff0000"/>
          <w:sz w:val="28"/>
        </w:rPr>
        <w:t>№ 48-2</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600"/>
        <w:gridCol w:w="1600"/>
        <w:gridCol w:w="167"/>
        <w:gridCol w:w="3715"/>
        <w:gridCol w:w="28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2020 жылғы 9 қаңтардағы</w:t>
            </w:r>
            <w:r>
              <w:br/>
            </w:r>
            <w:r>
              <w:rPr>
                <w:rFonts w:ascii="Times New Roman"/>
                <w:b w:val="false"/>
                <w:i w:val="false"/>
                <w:color w:val="000000"/>
                <w:sz w:val="20"/>
              </w:rPr>
              <w:t>№ 39-3 шешіміне</w:t>
            </w:r>
            <w:r>
              <w:br/>
            </w:r>
            <w:r>
              <w:rPr>
                <w:rFonts w:ascii="Times New Roman"/>
                <w:b w:val="false"/>
                <w:i w:val="false"/>
                <w:color w:val="000000"/>
                <w:sz w:val="20"/>
              </w:rPr>
              <w:t>12 – қосымша</w:t>
            </w:r>
          </w:p>
        </w:tc>
      </w:tr>
    </w:tbl>
    <w:p>
      <w:pPr>
        <w:spacing w:after="0"/>
        <w:ind w:left="0"/>
        <w:jc w:val="left"/>
      </w:pPr>
      <w:r>
        <w:rPr>
          <w:rFonts w:ascii="Times New Roman"/>
          <w:b/>
          <w:i w:val="false"/>
          <w:color w:val="000000"/>
        </w:rPr>
        <w:t xml:space="preserve"> 2022 жылға арналған Деркөл кентінің бюджеті</w:t>
      </w:r>
    </w:p>
    <w:p>
      <w:pPr>
        <w:spacing w:after="0"/>
        <w:ind w:left="0"/>
        <w:jc w:val="both"/>
      </w:pPr>
      <w:r>
        <w:rPr>
          <w:rFonts w:ascii="Times New Roman"/>
          <w:b w:val="false"/>
          <w:i w:val="false"/>
          <w:color w:val="ff0000"/>
          <w:sz w:val="28"/>
        </w:rPr>
        <w:t xml:space="preserve">
      Ескерту. Шешім 11-қосымшамен толықтырылды – Батыс Қазақстан облысы Орал қалалық мәслихатының 30.07.2020 </w:t>
      </w:r>
      <w:r>
        <w:rPr>
          <w:rFonts w:ascii="Times New Roman"/>
          <w:b w:val="false"/>
          <w:i w:val="false"/>
          <w:color w:val="ff0000"/>
          <w:sz w:val="28"/>
        </w:rPr>
        <w:t>№ 48-2</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600"/>
        <w:gridCol w:w="1600"/>
        <w:gridCol w:w="167"/>
        <w:gridCol w:w="3715"/>
        <w:gridCol w:w="28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