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ee8a" w14:textId="034e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қатты тұрмыстық қалдықтарды жинау, шығару, қайта өңдеу және көмуге арналған тарифті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29 қаңтардағы № 40-9 шешімі. Батыс Қазақстан облысының Әділет департаментінде 2020 жылғы 31 қаңтарда № 6009 болып тіркелді. Күші жойылды - Батыс Қазақстан облысы Орал қалалық мәслихатының 2021 жылғы 16 қыркүйектегі № 8-10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16.09.2021 </w:t>
      </w:r>
      <w:r>
        <w:rPr>
          <w:rFonts w:ascii="Times New Roman"/>
          <w:b w:val="false"/>
          <w:i w:val="false"/>
          <w:color w:val="ff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қаласы бойынша қатты тұрмыстық қалдықтарды жинау, шығару, қайта өңдеу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Орал қалалық мәслихатының 2018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№23-4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 бойынша тұрмыстық қатты қалдықтарды жинауға, әкетуге және көмуге арналған тарифтерді бекіту туралы" (Нормативтік құқықтық актілерді мемлекеттік тіркеу тізілімінде №5273 болып тіркелген, 2018 жылғы 12 шілдеде Қазақстан Республикасының нормативтік құқықтық актілерінің эталондық бақылау банкінде жарияланған),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қалалық мәслихатының 2018 жылғы 15 маусымдағы №23-4 "Орал қаласы бойынша тұрмыстық қатты қалдықтарды жинауға, әкетуге және көмуге арналған тарифтерді бекіту туралы" шешіміне өзгеріс енгізу туралы" (Нормативтік құқықтық актілерді мемлекеттік тіркеу тізілімінде №5487 болып тіркелген, 2019 жылғы 10 қаңтарда Қазақстан Республикасының нормативтік құқықтық актілерінің эталондық бақылау банкінде жарияланған) шешімдерінің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№40-9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қатты тұрмыстық қалдықтарды жинау, шығару, қайта өңдеу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5136"/>
        <w:gridCol w:w="1645"/>
        <w:gridCol w:w="3629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 (ҚҚС-сыз) айына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үйлердің тұрғындары үшін қатты тұрмыстық қалдықтарды жинау, шығару, қайта өңдеу және көмуге арналған тариф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255,55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жайсыз үйлердің тұрғындары үшін қатты тұрмыстық қалдықтарды жинау, шығару, қайта өңдеу және көмуге арналған тариф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260,36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 үшін қатты тұрмыстық қалдықтарды жинау, шығару, қайта өңдеу және көмуге арналған тариф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1152,87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жинау, шығару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752,87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қайта өңдеу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м3– текше метр;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қосымша құн салығы.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