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1b40" w14:textId="b591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әкімінің 2020 жылғы 6 наурыздағы № 7 шешімі. Батыс Қазақстан облысының Әділет департаментінде 2020 жылғы 10 наурызда № 6077 болып тіркелді. Күші жойылды - Батыс Қазақстан облысы Орал қаласы әкімінің 2023 жылғы 29 мамырдағы № 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қаласы әкімінің 29.05.2023 </w:t>
      </w:r>
      <w:r>
        <w:rPr>
          <w:rFonts w:ascii="Times New Roman"/>
          <w:b w:val="false"/>
          <w:i w:val="false"/>
          <w:color w:val="ff0000"/>
          <w:sz w:val="28"/>
        </w:rPr>
        <w:t>№ 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техногендiк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2020 жылғы 28 ақпандағы Орал қаласы әкімдігі жанындағы төтенше жағдайлардың алдын - алу және жою жөніндегі комиссияның жоспардан тыс отырысының хаттамасы негізінде, Орал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Шолохов көшесі бойындағы Д-1000 мм өзін-өзі ағатын канализациялық коллектордағы апатқа байланысты, жағдай қалыптасқанға дейін Орал қаласында жергілікті ауқымдағы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Төтенше жағдайдың салдарын жою басшысы болып Орал қаласының әкімінің орынбасары М.Мүлкәй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Орал қаласы тұрғын үй-коммуналдық шаруашылығы және тұрғын үй инспекциясы бөлімі басшысы (Ж.Салимов) зардап шеккен объектілерге тексеру жүргізсін.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Орал қаласы әкімі аппаратының басшысы (И.Джазыкбаев) осы шешімнің әділет органдарына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шешімнің орындалуын қадағалау өзіме қалдырамын.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