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127c4" w14:textId="15127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2020 жылғы 9 қаңтардағы № 39-3 "2020-2022 жылдарға арналған кенттердің, ауылдық округтің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2020 жылғы 15 сәуірдегі № 43-3 шешімі. Батыс Қазақстан облысының Әділет департаментінде 2020 жылғы 17 сәуірде № 6174 болып тіркелді. Күші жойылды - Батыс Қазақстан облысы Орал қалалық мәслихатының 2021 жылғы 31 наурыздағы № 3-5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Орал қалалық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Орал қалалық мәслихатының 2020 жылғы 9 қаңтардағы №39-3 "2020-2022 жылдарға арналған кенттердің, селолық округтің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№5929 тіркелген, 2020 жылы 13 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2020-2022 жылдарға арналған Орал қаласының Зачаган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3 -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 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350 554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120 500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1 789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228 265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371 502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-20 948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20 948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20 948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 2020-2022 жылдарға арналған Орал қаласының Круглоозерный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 жылға арналған бюджет келесі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99 156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8 789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620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89 747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99 330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-174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174 мың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174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 2020-2022 жылдарға арналған Орал қаласының Желаев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9 -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 жылға арналған бюджет келесі көлемдерде бекітілсін: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74 320 мың теңге: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9 751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201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64 368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77 699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-3 379 мың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3 379 мың теңге: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3 379 мың теңге.";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 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3 - 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Орал қалалық мәслихаты аппаратының басшысы (С.Давлетов) осы шешімнің әділет органдарында мемлекеттік тіркелуін қамтамасыз етсін.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Осы шешім 2020 жылғы 1 қаңтардан бастап қолданысқа енгізіледі. 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Крылов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 жылғы 15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43-3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 жылғы 9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39-3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Зачаган кентінің бюджеті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1133"/>
        <w:gridCol w:w="1539"/>
        <w:gridCol w:w="1539"/>
        <w:gridCol w:w="160"/>
        <w:gridCol w:w="3572"/>
        <w:gridCol w:w="322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350 554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228 265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228 265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371 502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47 353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47353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47 353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46 903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289 664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289 664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289 664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55 776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179 549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54 339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33 384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33 384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33 384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33 384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- 20 948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20 948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20 948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20 948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20 948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 жылғы 15 сәуірдегі № 43-3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 жылғы 9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39-3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7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Круглоозерный кентінің бюджеті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"/>
        <w:gridCol w:w="1178"/>
        <w:gridCol w:w="1600"/>
        <w:gridCol w:w="1600"/>
        <w:gridCol w:w="167"/>
        <w:gridCol w:w="3715"/>
        <w:gridCol w:w="28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99 156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89 747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89 747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99 330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35 161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35 161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35 161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35 161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57 096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57 096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57 096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20 098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11 706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- 174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 жылғы 15 сәуірдегі № 43-3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 жылғы 9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39-3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7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Желаев ауылдық округінің бюджеті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1"/>
        <w:gridCol w:w="1171"/>
        <w:gridCol w:w="1591"/>
        <w:gridCol w:w="1591"/>
        <w:gridCol w:w="166"/>
        <w:gridCol w:w="3693"/>
        <w:gridCol w:w="291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74 320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9 751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8 251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64 368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64 368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77 699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23 206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23 206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23 206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22756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51 036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51 036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51 036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9 365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10 041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- 3 379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3 379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