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0b81" w14:textId="6e20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2020 жылғы 12 ақпандағы №40-8 "Орал қаласының әлеуметтік көмек көрсету,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2020 жылғы 27 сәуірдегі № 43-4 шешімі. Батыс Қазақстан облысының Әділет департаментінде 2020 жылғы 28 сәуірде № 6207 болып тіркелді. Күші жойылды - Батыс Қазақстан облысы Орал қалалық мәслихатының 2023 жылғы 20 қыркүйектегі № 5-8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20.09.2023 </w:t>
      </w:r>
      <w:r>
        <w:rPr>
          <w:rFonts w:ascii="Times New Roman"/>
          <w:b w:val="false"/>
          <w:i w:val="false"/>
          <w:color w:val="ff0000"/>
          <w:sz w:val="28"/>
        </w:rPr>
        <w:t>№ 5-8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2020 жылғы 12 ақпандағы № 40-8 "Орал қаласының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6030 тіркелген, 2020 жылы 18 ақпанда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Орал қаласының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"300 000" деген сандар "1 000 000" деген сандармен ауыстырылсын;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2-жолдағы "300 000" деген сандар "1 000 000" деген сандармен ауыстырылсын.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(С.Давлетов) осы шешімнің әділет органдарында мемлекеттік тіркелуін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