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84ca" w14:textId="0f68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2019 жылғы 27 желтоқсандағы №39-2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2020 жылғы 6 мамырдағы № 44-2 шешімі. Батыс Қазақстан облысының Әділет департаментінде 2020 жылғы 12 мамырда № 6223 болып тіркелді. Күші жойылды - Батыс Қазақстан облысы Орал қалалық мәслихатының 2021 жылғы 31 наурыздағы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2019 жылғы 27 желтоқсандағы № 39-2 "2020-2022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5912 тіркелген, 2019 жылы 30 желтоқсанда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 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53 782 664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28 449 087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316 489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5 315 567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19 701 521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69 629 898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1 119 472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1 119 472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-16 966 706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16 966 706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20 392 978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4 642 720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1 216 448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2020 жылға арналған қалалық бюджетте жоғары тұрған бюджеттерден бөлінетін нысаналы трансферттердің және кредиттердің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14 151 851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756 823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 – 450 301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стандарттарын енгізуге – 2 763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жартылай стационар жағдайында және үй жағдайында қарттар мен мүгедектерге арнаулы әлеуметтік қызметтерді көрсетуге – 43 946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адамдар саудасының құрбандарына арнаулы әлеуметтік қызметтерді көрсетуге – 6 886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тұрмыстық зорлық-зомбылық құрбандарына арнаулы әлеуметтік қызметтерді көрсетуге – 2 443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 – 98 926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қызметін көрсетуге – 34 425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көмекшi (компенсаторлық) құралдар тiзбесiн кеңейтуге – 48 230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Spina bifida диагнозымен мүгедек балаларды бір реттік қолданылатын катетерлермен қамтамасыз етуге - 690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21 083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156 717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гранттарды ұсынуға – 41 714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58 579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618 725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– 131 078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 жан басына шаққандағы қаржыландыруды сынақтан өткізуге – 670 110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3 221 454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878 454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127 885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жобалауға, салуға және (немесе) реконструкциялауға – 2 282 117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1 726 639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861 865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148 486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жұмысқа – 198 560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орта бизнес субъектілерінің салықтық жүктемесін төмендетуге байланысты шығындарды өтеуге – 1 562 952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5 547 924 мың теңге: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асыруға мемлекеттік гранттарға – 16 436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оқытуға – 16 355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– 56 000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351 469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және елді-мекендердің көшелерін күрделі және орташа жөндеуге – 1 236 232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32 373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жобалауға, салуға және (немесе) реконструкциялауға – 1 246 684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1 601 751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925 824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– 55 800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9 000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8 171 871 мың теңге: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жабдықтауға және су бұру жүйелерін реконструкциялауға және құрылысқа - 734 832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ортақ мүлкіне күрделі жөндеу жүргізуге – 258 150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жобалауға, салуға және (немесе) реконструкциялауға – 7 178 889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жол картасы шеңберінде облыстық бюджеттен кредиттердің жалпы сомасы 12 221 107 мың теңге: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4 864 940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123 800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827 507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1 442 844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мәдени-демалыс жұмысын қолдауға – 10 165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 мен ұйымдардың күрделі шығыстарына – 53 813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1 672 755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 – 3 225 283 мың теңге.";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шешім 2020 жылғы 1 қаңтардан бастап қолданысқа енгізіледі. 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6 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44-2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27 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39 - 2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 қосымша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1026"/>
        <w:gridCol w:w="1026"/>
        <w:gridCol w:w="107"/>
        <w:gridCol w:w="5671"/>
        <w:gridCol w:w="29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53 782 664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28 449 087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15 070 735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5 047 857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10 022 878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2 380 634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1 650 697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1 633 054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1 100 830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5 315 567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19 701 521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19 699 755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69 629 898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255 186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бюджетке түсетін өзге де салық түсiмдері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27 331 394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6 600 895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6 600 895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3 743 767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2 857 128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19 071 031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18 907 696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17 803 092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1 104 604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1 659 468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1 659 468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4 070 171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1 333 245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2 386 901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2 386 901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153 237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273 725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26 465 378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19 040 807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18 926 538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10 716 945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8 209 593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2 204 041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2 143 957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981 507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5 220 530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5 220 530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985 547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1 556 791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2 676 296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1 405 353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694 689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7 877 739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7 553 939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7 553 939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2 789 097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4 462 941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530 840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382 102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1 119 472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1 119 472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-16 966 706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16 966 706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20 392 978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20 392 978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20 392 978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4 642 720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4 642 720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4 642 720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4 642 720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