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b26d" w14:textId="2efb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2020 жылғы 9 қаңтардағы № 39-3 "2020-2022 жылдарға арналған кенттердің, ауылдық округтің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2020 жылғы 28 мамырдағы № 45-5 шешімі. Батыс Қазақстан облысының Әділет департаментінде 2020 жылғы 3 маусымда № 6262 болып тіркелді. Күші жойылды - Батыс Қазақстан облысы Орал қалалық мәслихатының 2021 жылғы 31 наурыздағы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2020 жылғы 9 қаңтардағы №39-3 "2020-2022 жылдарға арналған кенттердің, ауылдық округтің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№5929 тіркелген, 2020 жылы 13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350 554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120 500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1 789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228 265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497 992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-147 438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147 438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126 490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20 948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(С.Давлетов)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 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 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39-3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Зачаган кентінің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114"/>
        <w:gridCol w:w="1513"/>
        <w:gridCol w:w="1513"/>
        <w:gridCol w:w="157"/>
        <w:gridCol w:w="3514"/>
        <w:gridCol w:w="33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350 554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497 992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414 619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414 619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414 619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55 776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179 549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179 294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- 147 438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20 948 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