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e003" w14:textId="592e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2020 жылғы 9 қаңтардағы № 39-3 "2020-2022 жылдарға арналған кенттердің, ауылдық округтің бюджеттері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мәслихатінің 2020 жылғы 30 шілдедегі № 48-2 шешімі. Батыс Қазақстан облысының Әділет департаментінде 2020 жылғы 3 тамызда № 6329 болып тіркелді. Күші жойылды - Батыс Қазақстан облысы Орал қалалық мәслихатының 2021 жылғы 31 наурыздағы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2020 жылғы 9 қаңтардағы №39-3 "2020-2022 жылдарға арналған кенттердің, ауылдық округтің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№5929 тіркелген, 2020 жылы 13 қаңтарда Қазақстан Республикасы нормативтік құқықтық актілерінің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 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3 -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 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373 412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120 500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1 789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251 123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520 850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-147 438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147 438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126 490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20 948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2020-2022 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6 -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 жылға арналған бюджет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112 747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8 789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103 338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112 921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-174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174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2020-2022 жылдарға арналған Орал қаласының Желаев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9 -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 жылға арналған бюджет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86 801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9 751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201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76 849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90 180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-3 379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3 379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3 379 мың теңге.";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3-1 - тармақпен толықтырылсын: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 2020-2022 жылдарға арналған Орал қаласының Деркөл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12 -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 жылға арналған бюджет келесі көлемдерде бекітілсін: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17 056 мың теңге: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0 теңге;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17 056 мың теңге;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17 056 мың теңге;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 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 –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 – 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(С.Давлетов) осы шешімнің әділет органдарында мемлекеттік тіркелуін қамтамасыз етсін.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 жылғы 1 қаңтардан бастап қолданысқа енгізіледі.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30 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48 – 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39-3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Зачаган кентінің бюджеті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114"/>
        <w:gridCol w:w="1514"/>
        <w:gridCol w:w="1514"/>
        <w:gridCol w:w="157"/>
        <w:gridCol w:w="3515"/>
        <w:gridCol w:w="33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373 412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251 123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251 123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520 850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433 119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- мекендерді көркейту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433 119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433 119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65 776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39 277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39 277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39 277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-147 438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20 948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30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48 - 2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39-3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Круглоозерный кентінің бюджеті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547"/>
        <w:gridCol w:w="1547"/>
        <w:gridCol w:w="161"/>
        <w:gridCol w:w="3592"/>
        <w:gridCol w:w="31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112 747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112 921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-174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30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48 - 2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 жылғы 9 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9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Желаев ауылдық округінің бюджеті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1"/>
        <w:gridCol w:w="1591"/>
        <w:gridCol w:w="1591"/>
        <w:gridCol w:w="166"/>
        <w:gridCol w:w="3693"/>
        <w:gridCol w:w="29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86 801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90 180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- 3 379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3 379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30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48 - 2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 жылғы 9қаңтардағы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10 - қосымша</w:t>
            </w:r>
          </w:p>
        </w:tc>
      </w:tr>
    </w:tbl>
    <w:bookmarkStart w:name="z10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Деркөл кентінің бюджеті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715"/>
        <w:gridCol w:w="28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17 056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17 056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30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 – 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 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11 - қосымша</w:t>
            </w:r>
          </w:p>
        </w:tc>
      </w:tr>
    </w:tbl>
    <w:bookmarkStart w:name="z10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Деркөл кентінің бюджеті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715"/>
        <w:gridCol w:w="28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17 706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17 706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30 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48 – 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 жылғы 9 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12 - қосымша</w:t>
            </w:r>
          </w:p>
        </w:tc>
      </w:tr>
    </w:tbl>
    <w:bookmarkStart w:name="z10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Деркөл кентінің бюджеті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715"/>
        <w:gridCol w:w="28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17 706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17 706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