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ad105" w14:textId="8ead1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бойынша 2020 жылға субсидиялауға жататын ішкі су көлігіндегі әлеуметтік маңызы бар шығынды маршруттар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2020 жылғы 7 тамыздағы № 1280 қаулысы. Батыс Қазақстан облысының Әділет департаментінде 2020 жылғы 7 тамызда № 6337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6 шілдедегі "Ішкі су көлігі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 және әлеуметтік маңызы бар шығынды маршруттарды субсидиялау жөніндегі комиссияның ұсынымы негізінде, қала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қаласы бойынша 2020 жылға субсидиялауға жататын ішкі су көлігіндегі әлеуметтік маңызы бар шығынды маршруттар тізбесі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Орал қаласы әкімдігінің 2019 жылғы 27 маусымдағы № 1490 "Орал қаласы бойынша 2019 жылға субсидиялауға жататын ішкі су көлігіндегі әлеуметтік маңызы бар шығынды маршруттар тізбесін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5739 тіркелген, 2019 жылы 5 шілдеде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"Орал қаласының тұрғын үй-коммуналдық шаруашылығы, жолаушы көлігі және автомобиль жолдары бөлімі" мемлекеттік мекемесі (Ж.Дуйсенгалиев) осы қаулының әділет органдарында мемлекеттік тіркелуін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қаулының орындалуын бақылау қала әкімінің орынбасары М.Мүлкәйға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Шыныбеков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7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1280 қаулысына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Орал қаласы бойынша 2020 жылға субсидиялауға жататын ішкі су көлігіндегі әлеуметтік маңызы бар шығынды маршруттар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7"/>
        <w:gridCol w:w="9553"/>
      </w:tblGrid>
      <w:tr>
        <w:trPr>
          <w:trHeight w:val="3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Тасымалдаулардың атауы</w:t>
            </w:r>
          </w:p>
        </w:tc>
      </w:tr>
      <w:tr>
        <w:trPr>
          <w:trHeight w:val="3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қаласы- "Учужный затон" бау-бақша серіктестігі</w:t>
            </w:r>
          </w:p>
        </w:tc>
      </w:tr>
      <w:tr>
        <w:trPr>
          <w:trHeight w:val="3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қаласы- "Барбастау" бау-бақша серіктестігі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