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c09f" w14:textId="5afc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қалалық бюджет туралы</w:t>
      </w:r>
    </w:p>
    <w:p>
      <w:pPr>
        <w:spacing w:after="0"/>
        <w:ind w:left="0"/>
        <w:jc w:val="both"/>
      </w:pPr>
      <w:r>
        <w:rPr>
          <w:rFonts w:ascii="Times New Roman"/>
          <w:b w:val="false"/>
          <w:i w:val="false"/>
          <w:color w:val="000000"/>
          <w:sz w:val="28"/>
        </w:rPr>
        <w:t>Батыс Қазақстан облысы Орал қалалық мәслихатының 2020 жылғы 23 желтоқсандағы № 56-3 шешімі. Батыс Қазақстан облысының Әділет департаментінде 2020 жылғы 24 желтоқсанда № 6598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арналған бюджет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28 898 486 мың теңге:</w:t>
      </w:r>
    </w:p>
    <w:bookmarkEnd w:id="2"/>
    <w:bookmarkStart w:name="z6" w:id="3"/>
    <w:p>
      <w:pPr>
        <w:spacing w:after="0"/>
        <w:ind w:left="0"/>
        <w:jc w:val="both"/>
      </w:pPr>
      <w:r>
        <w:rPr>
          <w:rFonts w:ascii="Times New Roman"/>
          <w:b w:val="false"/>
          <w:i w:val="false"/>
          <w:color w:val="000000"/>
          <w:sz w:val="28"/>
        </w:rPr>
        <w:t>
      салықтық түсімдер – 10 811 533 мың теңге;</w:t>
      </w:r>
    </w:p>
    <w:bookmarkEnd w:id="3"/>
    <w:bookmarkStart w:name="z7" w:id="4"/>
    <w:p>
      <w:pPr>
        <w:spacing w:after="0"/>
        <w:ind w:left="0"/>
        <w:jc w:val="both"/>
      </w:pPr>
      <w:r>
        <w:rPr>
          <w:rFonts w:ascii="Times New Roman"/>
          <w:b w:val="false"/>
          <w:i w:val="false"/>
          <w:color w:val="000000"/>
          <w:sz w:val="28"/>
        </w:rPr>
        <w:t>
      салықтық емес түсімдер – 369 547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8 175 964 мың теңге;</w:t>
      </w:r>
    </w:p>
    <w:bookmarkEnd w:id="5"/>
    <w:bookmarkStart w:name="z9" w:id="6"/>
    <w:p>
      <w:pPr>
        <w:spacing w:after="0"/>
        <w:ind w:left="0"/>
        <w:jc w:val="both"/>
      </w:pPr>
      <w:r>
        <w:rPr>
          <w:rFonts w:ascii="Times New Roman"/>
          <w:b w:val="false"/>
          <w:i w:val="false"/>
          <w:color w:val="000000"/>
          <w:sz w:val="28"/>
        </w:rPr>
        <w:t>
      трансферттер түсімі – 9 541 442 мың теңге;</w:t>
      </w:r>
    </w:p>
    <w:bookmarkEnd w:id="6"/>
    <w:bookmarkStart w:name="z10" w:id="7"/>
    <w:p>
      <w:pPr>
        <w:spacing w:after="0"/>
        <w:ind w:left="0"/>
        <w:jc w:val="both"/>
      </w:pPr>
      <w:r>
        <w:rPr>
          <w:rFonts w:ascii="Times New Roman"/>
          <w:b w:val="false"/>
          <w:i w:val="false"/>
          <w:color w:val="000000"/>
          <w:sz w:val="28"/>
        </w:rPr>
        <w:t>
      2) шығындар – 34 857 436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335 117 мың теңге:</w:t>
      </w:r>
    </w:p>
    <w:bookmarkEnd w:id="8"/>
    <w:bookmarkStart w:name="z12" w:id="9"/>
    <w:p>
      <w:pPr>
        <w:spacing w:after="0"/>
        <w:ind w:left="0"/>
        <w:jc w:val="both"/>
      </w:pPr>
      <w:r>
        <w:rPr>
          <w:rFonts w:ascii="Times New Roman"/>
          <w:b w:val="false"/>
          <w:i w:val="false"/>
          <w:color w:val="000000"/>
          <w:sz w:val="28"/>
        </w:rPr>
        <w:t>
      бюджеттік кредиттер – 476 847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141 730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- 6 294 067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6 294 067 мың теңге:</w:t>
      </w:r>
    </w:p>
    <w:bookmarkEnd w:id="15"/>
    <w:bookmarkStart w:name="z19" w:id="16"/>
    <w:p>
      <w:pPr>
        <w:spacing w:after="0"/>
        <w:ind w:left="0"/>
        <w:jc w:val="both"/>
      </w:pPr>
      <w:r>
        <w:rPr>
          <w:rFonts w:ascii="Times New Roman"/>
          <w:b w:val="false"/>
          <w:i w:val="false"/>
          <w:color w:val="000000"/>
          <w:sz w:val="28"/>
        </w:rPr>
        <w:t>
      қарыздар түсімі – 9 396 428 мың теңге;</w:t>
      </w:r>
    </w:p>
    <w:bookmarkEnd w:id="16"/>
    <w:bookmarkStart w:name="z20" w:id="17"/>
    <w:p>
      <w:pPr>
        <w:spacing w:after="0"/>
        <w:ind w:left="0"/>
        <w:jc w:val="both"/>
      </w:pPr>
      <w:r>
        <w:rPr>
          <w:rFonts w:ascii="Times New Roman"/>
          <w:b w:val="false"/>
          <w:i w:val="false"/>
          <w:color w:val="000000"/>
          <w:sz w:val="28"/>
        </w:rPr>
        <w:t>
      қарыздарды өтеу – 7 612 878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4 510 517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05.11.2021 </w:t>
      </w:r>
      <w:r>
        <w:rPr>
          <w:rFonts w:ascii="Times New Roman"/>
          <w:b w:val="false"/>
          <w:i w:val="false"/>
          <w:color w:val="000000"/>
          <w:sz w:val="28"/>
        </w:rPr>
        <w:t>№ 9-2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қалалық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 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2020 жылғы 2 желтоқсандағы "2021-2023 жылдарға арналған республикалық бюджет туралы" Заңының </w:t>
      </w:r>
      <w:r>
        <w:rPr>
          <w:rFonts w:ascii="Times New Roman"/>
          <w:b w:val="false"/>
          <w:i w:val="false"/>
          <w:color w:val="000000"/>
          <w:sz w:val="28"/>
        </w:rPr>
        <w:t>9-бабы</w:t>
      </w:r>
      <w:r>
        <w:rPr>
          <w:rFonts w:ascii="Times New Roman"/>
          <w:b w:val="false"/>
          <w:i w:val="false"/>
          <w:color w:val="000000"/>
          <w:sz w:val="28"/>
        </w:rPr>
        <w:t xml:space="preserve"> басшылыққа алынсын.</w:t>
      </w:r>
    </w:p>
    <w:bookmarkEnd w:id="20"/>
    <w:bookmarkStart w:name="z24" w:id="21"/>
    <w:p>
      <w:pPr>
        <w:spacing w:after="0"/>
        <w:ind w:left="0"/>
        <w:jc w:val="both"/>
      </w:pPr>
      <w:r>
        <w:rPr>
          <w:rFonts w:ascii="Times New Roman"/>
          <w:b w:val="false"/>
          <w:i w:val="false"/>
          <w:color w:val="000000"/>
          <w:sz w:val="28"/>
        </w:rPr>
        <w:t>
      4. 2021 жылға арналған облыстық мәслихатпен белгіленген кірістерді бөлу нормативі төмендегі ерекшеліктер бойынша есептелсін:</w:t>
      </w:r>
    </w:p>
    <w:bookmarkEnd w:id="21"/>
    <w:bookmarkStart w:name="z25" w:id="22"/>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қалалық бюджетке 14% мөлшерде есепке алынады;</w:t>
      </w:r>
    </w:p>
    <w:bookmarkEnd w:id="22"/>
    <w:bookmarkStart w:name="z26" w:id="23"/>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 қалалық бюджетке 100% мөлшерде есепке алынады;</w:t>
      </w:r>
    </w:p>
    <w:bookmarkEnd w:id="23"/>
    <w:bookmarkStart w:name="z27" w:id="24"/>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қалалық бюджетке 14% мөлшерде есепке алынады;</w:t>
      </w:r>
    </w:p>
    <w:bookmarkEnd w:id="24"/>
    <w:bookmarkStart w:name="z28" w:id="25"/>
    <w:p>
      <w:pPr>
        <w:spacing w:after="0"/>
        <w:ind w:left="0"/>
        <w:jc w:val="both"/>
      </w:pPr>
      <w:r>
        <w:rPr>
          <w:rFonts w:ascii="Times New Roman"/>
          <w:b w:val="false"/>
          <w:i w:val="false"/>
          <w:color w:val="000000"/>
          <w:sz w:val="28"/>
        </w:rPr>
        <w:t xml:space="preserve">
      4) әлеуметтік салық қалалық бюджетке 14% мөлшерде есепке алынады. </w:t>
      </w:r>
    </w:p>
    <w:bookmarkEnd w:id="25"/>
    <w:bookmarkStart w:name="z29" w:id="26"/>
    <w:p>
      <w:pPr>
        <w:spacing w:after="0"/>
        <w:ind w:left="0"/>
        <w:jc w:val="both"/>
      </w:pPr>
      <w:r>
        <w:rPr>
          <w:rFonts w:ascii="Times New Roman"/>
          <w:b w:val="false"/>
          <w:i w:val="false"/>
          <w:color w:val="000000"/>
          <w:sz w:val="28"/>
        </w:rPr>
        <w:t>
      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кодексімен белгіленген тәртіпте пайдаланылады.</w:t>
      </w:r>
    </w:p>
    <w:bookmarkEnd w:id="26"/>
    <w:bookmarkStart w:name="z30" w:id="27"/>
    <w:p>
      <w:pPr>
        <w:spacing w:after="0"/>
        <w:ind w:left="0"/>
        <w:jc w:val="both"/>
      </w:pPr>
      <w:r>
        <w:rPr>
          <w:rFonts w:ascii="Times New Roman"/>
          <w:b w:val="false"/>
          <w:i w:val="false"/>
          <w:color w:val="000000"/>
          <w:sz w:val="28"/>
        </w:rPr>
        <w:t>
      6. 2021 жылға арналған қалалық бюджетте жоғары тұрған бюджеттерден бөлінетін нысаналы трансферттердің қарастырылғаны ескерілсін:</w:t>
      </w:r>
    </w:p>
    <w:bookmarkEnd w:id="27"/>
    <w:bookmarkStart w:name="z31" w:id="28"/>
    <w:p>
      <w:pPr>
        <w:spacing w:after="0"/>
        <w:ind w:left="0"/>
        <w:jc w:val="both"/>
      </w:pPr>
      <w:r>
        <w:rPr>
          <w:rFonts w:ascii="Times New Roman"/>
          <w:b w:val="false"/>
          <w:i w:val="false"/>
          <w:color w:val="000000"/>
          <w:sz w:val="28"/>
        </w:rPr>
        <w:t>
      республикалық бюджеттен жалпы сомасы 1 817 096 мың теңге:</w:t>
      </w:r>
    </w:p>
    <w:bookmarkEnd w:id="28"/>
    <w:bookmarkStart w:name="z32" w:id="29"/>
    <w:p>
      <w:pPr>
        <w:spacing w:after="0"/>
        <w:ind w:left="0"/>
        <w:jc w:val="both"/>
      </w:pPr>
      <w:r>
        <w:rPr>
          <w:rFonts w:ascii="Times New Roman"/>
          <w:b w:val="false"/>
          <w:i w:val="false"/>
          <w:color w:val="000000"/>
          <w:sz w:val="28"/>
        </w:rPr>
        <w:t>
      мемлекеттік атаулы әлеуметтік көмекті төлеуге – 489 036 мың теңге;</w:t>
      </w:r>
    </w:p>
    <w:bookmarkEnd w:id="29"/>
    <w:bookmarkStart w:name="z33" w:id="30"/>
    <w:p>
      <w:pPr>
        <w:spacing w:after="0"/>
        <w:ind w:left="0"/>
        <w:jc w:val="both"/>
      </w:pPr>
      <w:r>
        <w:rPr>
          <w:rFonts w:ascii="Times New Roman"/>
          <w:b w:val="false"/>
          <w:i w:val="false"/>
          <w:color w:val="000000"/>
          <w:sz w:val="28"/>
        </w:rPr>
        <w:t>
      кепілдік берілген әлеуметтік топтамаға, оның ішінде төтенше жағдайға байланысты азық-түлік-тұрмыстық жиынтықтармен қамтамасыз етуге – 174 918 мың теңге;</w:t>
      </w:r>
    </w:p>
    <w:bookmarkEnd w:id="30"/>
    <w:bookmarkStart w:name="z34" w:id="31"/>
    <w:p>
      <w:pPr>
        <w:spacing w:after="0"/>
        <w:ind w:left="0"/>
        <w:jc w:val="both"/>
      </w:pPr>
      <w:r>
        <w:rPr>
          <w:rFonts w:ascii="Times New Roman"/>
          <w:b w:val="false"/>
          <w:i w:val="false"/>
          <w:color w:val="000000"/>
          <w:sz w:val="28"/>
        </w:rPr>
        <w:t>
      арнаулы әлеуметтік қызметтер көрсету стандарттарын енгізуге – 1 420 мың теңге;</w:t>
      </w:r>
    </w:p>
    <w:bookmarkEnd w:id="31"/>
    <w:bookmarkStart w:name="z35" w:id="32"/>
    <w:p>
      <w:pPr>
        <w:spacing w:after="0"/>
        <w:ind w:left="0"/>
        <w:jc w:val="both"/>
      </w:pPr>
      <w:r>
        <w:rPr>
          <w:rFonts w:ascii="Times New Roman"/>
          <w:b w:val="false"/>
          <w:i w:val="false"/>
          <w:color w:val="000000"/>
          <w:sz w:val="28"/>
        </w:rPr>
        <w:t>
      жартылай стационар жағдайында және үй жағдайында қарттар мен мүгедектерге арнаулы әлеуметтік қызметтерді көрсетуге – 67 850 мың теңге;</w:t>
      </w:r>
    </w:p>
    <w:bookmarkEnd w:id="32"/>
    <w:bookmarkStart w:name="z36" w:id="33"/>
    <w:p>
      <w:pPr>
        <w:spacing w:after="0"/>
        <w:ind w:left="0"/>
        <w:jc w:val="both"/>
      </w:pPr>
      <w:r>
        <w:rPr>
          <w:rFonts w:ascii="Times New Roman"/>
          <w:b w:val="false"/>
          <w:i w:val="false"/>
          <w:color w:val="000000"/>
          <w:sz w:val="28"/>
        </w:rPr>
        <w:t>
      адамдар саудасының құрбандарына арнаулы әлеуметтік қызметтерді көрсетуге – 7 231 мың теңге;</w:t>
      </w:r>
    </w:p>
    <w:bookmarkEnd w:id="33"/>
    <w:bookmarkStart w:name="z37" w:id="34"/>
    <w:p>
      <w:pPr>
        <w:spacing w:after="0"/>
        <w:ind w:left="0"/>
        <w:jc w:val="both"/>
      </w:pPr>
      <w:r>
        <w:rPr>
          <w:rFonts w:ascii="Times New Roman"/>
          <w:b w:val="false"/>
          <w:i w:val="false"/>
          <w:color w:val="000000"/>
          <w:sz w:val="28"/>
        </w:rPr>
        <w:t>
      тұрмыстық зорлық-зомбылық құрбандарына арнаулы әлеуметтік қызметтерді көрсетуге – 1 567 мың теңге;</w:t>
      </w:r>
    </w:p>
    <w:bookmarkEnd w:id="34"/>
    <w:bookmarkStart w:name="z38" w:id="3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118 007 мың теңге;</w:t>
      </w:r>
    </w:p>
    <w:bookmarkEnd w:id="35"/>
    <w:bookmarkStart w:name="z39" w:id="36"/>
    <w:p>
      <w:pPr>
        <w:spacing w:after="0"/>
        <w:ind w:left="0"/>
        <w:jc w:val="both"/>
      </w:pPr>
      <w:r>
        <w:rPr>
          <w:rFonts w:ascii="Times New Roman"/>
          <w:b w:val="false"/>
          <w:i w:val="false"/>
          <w:color w:val="000000"/>
          <w:sz w:val="28"/>
        </w:rPr>
        <w:t>
      ымдау тілі маманының қызметін көрсетуге – 33 468 мың теңге;</w:t>
      </w:r>
    </w:p>
    <w:bookmarkEnd w:id="36"/>
    <w:bookmarkStart w:name="z40" w:id="37"/>
    <w:p>
      <w:pPr>
        <w:spacing w:after="0"/>
        <w:ind w:left="0"/>
        <w:jc w:val="both"/>
      </w:pPr>
      <w:r>
        <w:rPr>
          <w:rFonts w:ascii="Times New Roman"/>
          <w:b w:val="false"/>
          <w:i w:val="false"/>
          <w:color w:val="000000"/>
          <w:sz w:val="28"/>
        </w:rPr>
        <w:t>
      техникалық көмекшi (компенсаторлық) құралдар тiзбесiн кеңейтуге – 62 897 мың теңге;</w:t>
      </w:r>
    </w:p>
    <w:bookmarkEnd w:id="37"/>
    <w:bookmarkStart w:name="z41" w:id="38"/>
    <w:p>
      <w:pPr>
        <w:spacing w:after="0"/>
        <w:ind w:left="0"/>
        <w:jc w:val="both"/>
      </w:pPr>
      <w:r>
        <w:rPr>
          <w:rFonts w:ascii="Times New Roman"/>
          <w:b w:val="false"/>
          <w:i w:val="false"/>
          <w:color w:val="000000"/>
          <w:sz w:val="28"/>
        </w:rPr>
        <w:t>
      Spina bifida диагнозымен мүгедек балаларды бір реттік қолданылатын катетерлермен қамтамасыз етуге – 177 мың теңге;</w:t>
      </w:r>
    </w:p>
    <w:bookmarkEnd w:id="38"/>
    <w:bookmarkStart w:name="z42" w:id="39"/>
    <w:p>
      <w:pPr>
        <w:spacing w:after="0"/>
        <w:ind w:left="0"/>
        <w:jc w:val="both"/>
      </w:pPr>
      <w:r>
        <w:rPr>
          <w:rFonts w:ascii="Times New Roman"/>
          <w:b w:val="false"/>
          <w:i w:val="false"/>
          <w:color w:val="000000"/>
          <w:sz w:val="28"/>
        </w:rPr>
        <w:t>
      жалақыны ішінара субсидиялауға – 15 297 мың теңге;</w:t>
      </w:r>
    </w:p>
    <w:bookmarkEnd w:id="39"/>
    <w:bookmarkStart w:name="z43" w:id="40"/>
    <w:p>
      <w:pPr>
        <w:spacing w:after="0"/>
        <w:ind w:left="0"/>
        <w:jc w:val="both"/>
      </w:pPr>
      <w:r>
        <w:rPr>
          <w:rFonts w:ascii="Times New Roman"/>
          <w:b w:val="false"/>
          <w:i w:val="false"/>
          <w:color w:val="000000"/>
          <w:sz w:val="28"/>
        </w:rPr>
        <w:t>
      жастар практикасына – 170 898 мың теңге;</w:t>
      </w:r>
    </w:p>
    <w:bookmarkEnd w:id="40"/>
    <w:bookmarkStart w:name="z44" w:id="41"/>
    <w:p>
      <w:pPr>
        <w:spacing w:after="0"/>
        <w:ind w:left="0"/>
        <w:jc w:val="both"/>
      </w:pPr>
      <w:r>
        <w:rPr>
          <w:rFonts w:ascii="Times New Roman"/>
          <w:b w:val="false"/>
          <w:i w:val="false"/>
          <w:color w:val="000000"/>
          <w:sz w:val="28"/>
        </w:rPr>
        <w:t>
      жаңа бизнес-идеяларды жүзеге асыру үшін мемлекеттік гранттарға – 112 596 мың теңге;</w:t>
      </w:r>
    </w:p>
    <w:bookmarkEnd w:id="41"/>
    <w:bookmarkStart w:name="z45" w:id="42"/>
    <w:p>
      <w:pPr>
        <w:spacing w:after="0"/>
        <w:ind w:left="0"/>
        <w:jc w:val="both"/>
      </w:pPr>
      <w:r>
        <w:rPr>
          <w:rFonts w:ascii="Times New Roman"/>
          <w:b w:val="false"/>
          <w:i w:val="false"/>
          <w:color w:val="000000"/>
          <w:sz w:val="28"/>
        </w:rPr>
        <w:t>
      қоғамдық жұмысқа – 129 596 мың теңге;</w:t>
      </w:r>
    </w:p>
    <w:bookmarkEnd w:id="42"/>
    <w:bookmarkStart w:name="z46" w:id="43"/>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58 579 мың теңге;</w:t>
      </w:r>
    </w:p>
    <w:bookmarkEnd w:id="43"/>
    <w:bookmarkStart w:name="z47" w:id="4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120 576 мың теңге;</w:t>
      </w:r>
    </w:p>
    <w:bookmarkEnd w:id="44"/>
    <w:bookmarkStart w:name="z48" w:id="45"/>
    <w:p>
      <w:pPr>
        <w:spacing w:after="0"/>
        <w:ind w:left="0"/>
        <w:jc w:val="both"/>
      </w:pPr>
      <w:r>
        <w:rPr>
          <w:rFonts w:ascii="Times New Roman"/>
          <w:b w:val="false"/>
          <w:i w:val="false"/>
          <w:color w:val="000000"/>
          <w:sz w:val="28"/>
        </w:rPr>
        <w:t>
      сурдотехникалық құралдарға – 25 704 мың теңге;</w:t>
      </w:r>
    </w:p>
    <w:bookmarkEnd w:id="45"/>
    <w:bookmarkStart w:name="z49" w:id="46"/>
    <w:p>
      <w:pPr>
        <w:spacing w:after="0"/>
        <w:ind w:left="0"/>
        <w:jc w:val="both"/>
      </w:pPr>
      <w:r>
        <w:rPr>
          <w:rFonts w:ascii="Times New Roman"/>
          <w:b w:val="false"/>
          <w:i w:val="false"/>
          <w:color w:val="000000"/>
          <w:sz w:val="28"/>
        </w:rPr>
        <w:t>
      тифлотехникалық құралдарға – 44 926 мың теңге;</w:t>
      </w:r>
    </w:p>
    <w:bookmarkEnd w:id="46"/>
    <w:bookmarkStart w:name="z50" w:id="47"/>
    <w:p>
      <w:pPr>
        <w:spacing w:after="0"/>
        <w:ind w:left="0"/>
        <w:jc w:val="both"/>
      </w:pPr>
      <w:r>
        <w:rPr>
          <w:rFonts w:ascii="Times New Roman"/>
          <w:b w:val="false"/>
          <w:i w:val="false"/>
          <w:color w:val="000000"/>
          <w:sz w:val="28"/>
        </w:rPr>
        <w:t>
      арнайы қозғалыс құралдарға (кресло-арбалар) – 10 869 мың теңге;</w:t>
      </w:r>
    </w:p>
    <w:bookmarkEnd w:id="47"/>
    <w:bookmarkStart w:name="z51" w:id="48"/>
    <w:p>
      <w:pPr>
        <w:spacing w:after="0"/>
        <w:ind w:left="0"/>
        <w:jc w:val="both"/>
      </w:pPr>
      <w:r>
        <w:rPr>
          <w:rFonts w:ascii="Times New Roman"/>
          <w:b w:val="false"/>
          <w:i w:val="false"/>
          <w:color w:val="000000"/>
          <w:sz w:val="28"/>
        </w:rPr>
        <w:t>
      санаторлы-курорттық емделуге – 66 360 мың теңге;</w:t>
      </w:r>
    </w:p>
    <w:bookmarkEnd w:id="48"/>
    <w:bookmarkStart w:name="z52" w:id="49"/>
    <w:p>
      <w:pPr>
        <w:spacing w:after="0"/>
        <w:ind w:left="0"/>
        <w:jc w:val="both"/>
      </w:pPr>
      <w:r>
        <w:rPr>
          <w:rFonts w:ascii="Times New Roman"/>
          <w:b w:val="false"/>
          <w:i w:val="false"/>
          <w:color w:val="000000"/>
          <w:sz w:val="28"/>
        </w:rPr>
        <w:t>
      объектілерді күзету функцияларын бәсекелес ортаға беруге – 5 124 мың теңге;</w:t>
      </w:r>
    </w:p>
    <w:bookmarkEnd w:id="49"/>
    <w:bookmarkStart w:name="z53" w:id="50"/>
    <w:p>
      <w:pPr>
        <w:spacing w:after="0"/>
        <w:ind w:left="0"/>
        <w:jc w:val="both"/>
      </w:pPr>
      <w:r>
        <w:rPr>
          <w:rFonts w:ascii="Times New Roman"/>
          <w:b w:val="false"/>
          <w:i w:val="false"/>
          <w:color w:val="000000"/>
          <w:sz w:val="28"/>
        </w:rPr>
        <w:t>
      сумен жабдықтау және су бұру жүйесін дамытуға – 100 000 мың теңге;</w:t>
      </w:r>
    </w:p>
    <w:bookmarkEnd w:id="50"/>
    <w:bookmarkStart w:name="z54" w:id="51"/>
    <w:p>
      <w:pPr>
        <w:spacing w:after="0"/>
        <w:ind w:left="0"/>
        <w:jc w:val="both"/>
      </w:pPr>
      <w:r>
        <w:rPr>
          <w:rFonts w:ascii="Times New Roman"/>
          <w:b w:val="false"/>
          <w:i w:val="false"/>
          <w:color w:val="000000"/>
          <w:sz w:val="28"/>
        </w:rPr>
        <w:t>
      облыстық бюджеттен жалпы сомасы 2 628 466 мың теңге:</w:t>
      </w:r>
    </w:p>
    <w:bookmarkEnd w:id="51"/>
    <w:bookmarkStart w:name="z55" w:id="52"/>
    <w:p>
      <w:pPr>
        <w:spacing w:after="0"/>
        <w:ind w:left="0"/>
        <w:jc w:val="both"/>
      </w:pPr>
      <w:r>
        <w:rPr>
          <w:rFonts w:ascii="Times New Roman"/>
          <w:b w:val="false"/>
          <w:i w:val="false"/>
          <w:color w:val="000000"/>
          <w:sz w:val="28"/>
        </w:rPr>
        <w:t>
      жаңа бизнес-идеяларды жүзеге асыру үшін мемлекеттік гранттарға – 23 919 мың теңге;</w:t>
      </w:r>
    </w:p>
    <w:bookmarkEnd w:id="52"/>
    <w:bookmarkStart w:name="z56" w:id="53"/>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4 707 мың теңге;</w:t>
      </w:r>
    </w:p>
    <w:bookmarkEnd w:id="53"/>
    <w:bookmarkStart w:name="z57" w:id="54"/>
    <w:p>
      <w:pPr>
        <w:spacing w:after="0"/>
        <w:ind w:left="0"/>
        <w:jc w:val="both"/>
      </w:pPr>
      <w:r>
        <w:rPr>
          <w:rFonts w:ascii="Times New Roman"/>
          <w:b w:val="false"/>
          <w:i w:val="false"/>
          <w:color w:val="000000"/>
          <w:sz w:val="28"/>
        </w:rPr>
        <w:t>
      "Алғашқы жұмыс орны" жобасына – 2 224 мың теңге;</w:t>
      </w:r>
    </w:p>
    <w:bookmarkEnd w:id="54"/>
    <w:bookmarkStart w:name="z58" w:id="55"/>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818 735 мың теңге;</w:t>
      </w:r>
    </w:p>
    <w:bookmarkEnd w:id="55"/>
    <w:bookmarkStart w:name="z59" w:id="56"/>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595 270 мың теңге;</w:t>
      </w:r>
    </w:p>
    <w:bookmarkEnd w:id="56"/>
    <w:bookmarkStart w:name="z60" w:id="57"/>
    <w:p>
      <w:pPr>
        <w:spacing w:after="0"/>
        <w:ind w:left="0"/>
        <w:jc w:val="both"/>
      </w:pPr>
      <w:r>
        <w:rPr>
          <w:rFonts w:ascii="Times New Roman"/>
          <w:b w:val="false"/>
          <w:i w:val="false"/>
          <w:color w:val="000000"/>
          <w:sz w:val="28"/>
        </w:rPr>
        <w:t>
      сумен жабдықтау және су бұру жүйесін дамытуға – 130 720 мың теңге;</w:t>
      </w:r>
    </w:p>
    <w:bookmarkEnd w:id="57"/>
    <w:bookmarkStart w:name="z61" w:id="58"/>
    <w:p>
      <w:pPr>
        <w:spacing w:after="0"/>
        <w:ind w:left="0"/>
        <w:jc w:val="both"/>
      </w:pPr>
      <w:r>
        <w:rPr>
          <w:rFonts w:ascii="Times New Roman"/>
          <w:b w:val="false"/>
          <w:i w:val="false"/>
          <w:color w:val="000000"/>
          <w:sz w:val="28"/>
        </w:rPr>
        <w:t>
      көлік инфрақұрылымын дамытуға – 694 915 мың теңге;</w:t>
      </w:r>
    </w:p>
    <w:bookmarkEnd w:id="58"/>
    <w:bookmarkStart w:name="z62" w:id="59"/>
    <w:p>
      <w:pPr>
        <w:spacing w:after="0"/>
        <w:ind w:left="0"/>
        <w:jc w:val="both"/>
      </w:pPr>
      <w:r>
        <w:rPr>
          <w:rFonts w:ascii="Times New Roman"/>
          <w:b w:val="false"/>
          <w:i w:val="false"/>
          <w:color w:val="000000"/>
          <w:sz w:val="28"/>
        </w:rPr>
        <w:t>
      әлеуметтік көмек ретінде тұрғын үй сертификаттарын беруге – 40 000 мың теңге;</w:t>
      </w:r>
    </w:p>
    <w:bookmarkEnd w:id="59"/>
    <w:p>
      <w:pPr>
        <w:spacing w:after="0"/>
        <w:ind w:left="0"/>
        <w:jc w:val="both"/>
      </w:pPr>
      <w:r>
        <w:rPr>
          <w:rFonts w:ascii="Times New Roman"/>
          <w:b w:val="false"/>
          <w:i w:val="false"/>
          <w:color w:val="000000"/>
          <w:sz w:val="28"/>
        </w:rPr>
        <w:t>
      арнайы қозғалыс құралдарға (кресло-арбалар) – 23 606 мың теңге;</w:t>
      </w:r>
    </w:p>
    <w:p>
      <w:pPr>
        <w:spacing w:after="0"/>
        <w:ind w:left="0"/>
        <w:jc w:val="both"/>
      </w:pPr>
      <w:r>
        <w:rPr>
          <w:rFonts w:ascii="Times New Roman"/>
          <w:b w:val="false"/>
          <w:i w:val="false"/>
          <w:color w:val="000000"/>
          <w:sz w:val="28"/>
        </w:rPr>
        <w:t>
      санаторлы-курорттық емделуге – 46 373 мың теңге;</w:t>
      </w:r>
    </w:p>
    <w:p>
      <w:pPr>
        <w:spacing w:after="0"/>
        <w:ind w:left="0"/>
        <w:jc w:val="both"/>
      </w:pPr>
      <w:r>
        <w:rPr>
          <w:rFonts w:ascii="Times New Roman"/>
          <w:b w:val="false"/>
          <w:i w:val="false"/>
          <w:color w:val="000000"/>
          <w:sz w:val="28"/>
        </w:rPr>
        <w:t>
      сурдотехникалық құралдарға – 98 мың теңге;</w:t>
      </w:r>
    </w:p>
    <w:p>
      <w:pPr>
        <w:spacing w:after="0"/>
        <w:ind w:left="0"/>
        <w:jc w:val="both"/>
      </w:pPr>
      <w:r>
        <w:rPr>
          <w:rFonts w:ascii="Times New Roman"/>
          <w:b w:val="false"/>
          <w:i w:val="false"/>
          <w:color w:val="000000"/>
          <w:sz w:val="28"/>
        </w:rPr>
        <w:t>
      "Батыс Қазақстан облысы Орал жылу электр орталығына магистралды және тартылған газ құбыры" аяқталмаған құрылыс нысанына техникалық қадағалауға – 32 300 мың теңге;</w:t>
      </w:r>
    </w:p>
    <w:p>
      <w:pPr>
        <w:spacing w:after="0"/>
        <w:ind w:left="0"/>
        <w:jc w:val="both"/>
      </w:pPr>
      <w:r>
        <w:rPr>
          <w:rFonts w:ascii="Times New Roman"/>
          <w:b w:val="false"/>
          <w:i w:val="false"/>
          <w:color w:val="000000"/>
          <w:sz w:val="28"/>
        </w:rPr>
        <w:t>
      аутизммен ауыратын балаларға арналған АВА-терапиясының негіздеріне оқытуға – 1 666 мың теңге;</w:t>
      </w:r>
    </w:p>
    <w:p>
      <w:pPr>
        <w:spacing w:after="0"/>
        <w:ind w:left="0"/>
        <w:jc w:val="both"/>
      </w:pPr>
      <w:r>
        <w:rPr>
          <w:rFonts w:ascii="Times New Roman"/>
          <w:b w:val="false"/>
          <w:i w:val="false"/>
          <w:color w:val="000000"/>
          <w:sz w:val="28"/>
        </w:rPr>
        <w:t>
      факторлық-баллдық шкалаға негізделген мемлекеттік қызметкерлер еңбек ақы төлеудің жаңа жүйесіне – 213 933 мың теңге;</w:t>
      </w:r>
    </w:p>
    <w:p>
      <w:pPr>
        <w:spacing w:after="0"/>
        <w:ind w:left="0"/>
        <w:jc w:val="both"/>
      </w:pPr>
      <w:r>
        <w:rPr>
          <w:rFonts w:ascii="Times New Roman"/>
          <w:b w:val="false"/>
          <w:i w:val="false"/>
          <w:color w:val="000000"/>
          <w:sz w:val="28"/>
        </w:rPr>
        <w:t>
      Қазақстан Республикасының Ұлттық қорынан жалпы сомасы 5 095 876 мың теңге:</w:t>
      </w:r>
    </w:p>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826 943 мың теңге;</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1 557 559 мың теңге;</w:t>
      </w:r>
    </w:p>
    <w:p>
      <w:pPr>
        <w:spacing w:after="0"/>
        <w:ind w:left="0"/>
        <w:jc w:val="both"/>
      </w:pPr>
      <w:r>
        <w:rPr>
          <w:rFonts w:ascii="Times New Roman"/>
          <w:b w:val="false"/>
          <w:i w:val="false"/>
          <w:color w:val="000000"/>
          <w:sz w:val="28"/>
        </w:rPr>
        <w:t>
      сумен жабдықтау және су бұру жүйелерін дамытуға – 1 524 633 мың теңге;</w:t>
      </w:r>
    </w:p>
    <w:p>
      <w:pPr>
        <w:spacing w:after="0"/>
        <w:ind w:left="0"/>
        <w:jc w:val="both"/>
      </w:pPr>
      <w:r>
        <w:rPr>
          <w:rFonts w:ascii="Times New Roman"/>
          <w:b w:val="false"/>
          <w:i w:val="false"/>
          <w:color w:val="000000"/>
          <w:sz w:val="28"/>
        </w:rPr>
        <w:t>
      көлік инфрақұрылымын дамытуға – 1 000 000 мың теңге;</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186 741 мың теңге;</w:t>
      </w:r>
    </w:p>
    <w:p>
      <w:pPr>
        <w:spacing w:after="0"/>
        <w:ind w:left="0"/>
        <w:jc w:val="both"/>
      </w:pPr>
      <w:r>
        <w:rPr>
          <w:rFonts w:ascii="Times New Roman"/>
          <w:b w:val="false"/>
          <w:i w:val="false"/>
          <w:color w:val="000000"/>
          <w:sz w:val="28"/>
        </w:rPr>
        <w:t>
      Жұмыспен қамту жол картасы шеңберінде облыстық бюджеттен кредиттердің сомасы 2 311 875 мың теңге:</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1 371 723 мың теңге;</w:t>
      </w:r>
    </w:p>
    <w:p>
      <w:pPr>
        <w:spacing w:after="0"/>
        <w:ind w:left="0"/>
        <w:jc w:val="both"/>
      </w:pPr>
      <w:r>
        <w:rPr>
          <w:rFonts w:ascii="Times New Roman"/>
          <w:b w:val="false"/>
          <w:i w:val="false"/>
          <w:color w:val="000000"/>
          <w:sz w:val="28"/>
        </w:rPr>
        <w:t>
      көлік инфрақұрылымын дамытуға – 41 100 мың теңге;</w:t>
      </w:r>
    </w:p>
    <w:p>
      <w:pPr>
        <w:spacing w:after="0"/>
        <w:ind w:left="0"/>
        <w:jc w:val="both"/>
      </w:pPr>
      <w:r>
        <w:rPr>
          <w:rFonts w:ascii="Times New Roman"/>
          <w:b w:val="false"/>
          <w:i w:val="false"/>
          <w:color w:val="000000"/>
          <w:sz w:val="28"/>
        </w:rPr>
        <w:t>
      автомобиль жолдарын және елді-мекендердің көшелерін күрделі және орташа жөндеуге – 461 171 мың теңге;</w:t>
      </w:r>
    </w:p>
    <w:p>
      <w:pPr>
        <w:spacing w:after="0"/>
        <w:ind w:left="0"/>
        <w:jc w:val="both"/>
      </w:pPr>
      <w:r>
        <w:rPr>
          <w:rFonts w:ascii="Times New Roman"/>
          <w:b w:val="false"/>
          <w:i w:val="false"/>
          <w:color w:val="000000"/>
          <w:sz w:val="28"/>
        </w:rPr>
        <w:t>
      коммуналдық шаруашылығын дамытуға – 155 361 мың теңге;</w:t>
      </w:r>
    </w:p>
    <w:p>
      <w:pPr>
        <w:spacing w:after="0"/>
        <w:ind w:left="0"/>
        <w:jc w:val="both"/>
      </w:pPr>
      <w:r>
        <w:rPr>
          <w:rFonts w:ascii="Times New Roman"/>
          <w:b w:val="false"/>
          <w:i w:val="false"/>
          <w:color w:val="000000"/>
          <w:sz w:val="28"/>
        </w:rPr>
        <w:t>
      қаланы және елді мекендерді абаттандыруды дамытуға – 282 520 мың теңге;</w:t>
      </w:r>
    </w:p>
    <w:p>
      <w:pPr>
        <w:spacing w:after="0"/>
        <w:ind w:left="0"/>
        <w:jc w:val="both"/>
      </w:pPr>
      <w:r>
        <w:rPr>
          <w:rFonts w:ascii="Times New Roman"/>
          <w:b w:val="false"/>
          <w:i w:val="false"/>
          <w:color w:val="000000"/>
          <w:sz w:val="28"/>
        </w:rPr>
        <w:t>
      бюджеттік кредиттердің жалпы сомасы 7 084 553 мың теңге:</w:t>
      </w:r>
    </w:p>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6 607 706 мың теңге;</w:t>
      </w:r>
    </w:p>
    <w:p>
      <w:pPr>
        <w:spacing w:after="0"/>
        <w:ind w:left="0"/>
        <w:jc w:val="both"/>
      </w:pPr>
      <w:r>
        <w:rPr>
          <w:rFonts w:ascii="Times New Roman"/>
          <w:b w:val="false"/>
          <w:i w:val="false"/>
          <w:color w:val="000000"/>
          <w:sz w:val="28"/>
        </w:rPr>
        <w:t>
      жылу, сумен жабдықтау және су бұру жүйелерін реконструкция және құрылыс үшін кредит беруге – 212 540 мың теңге;</w:t>
      </w:r>
    </w:p>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 – 264 307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Орал қалалық мәслихатының 05.11.2021 </w:t>
      </w:r>
      <w:r>
        <w:rPr>
          <w:rFonts w:ascii="Times New Roman"/>
          <w:b w:val="false"/>
          <w:i w:val="false"/>
          <w:color w:val="000000"/>
          <w:sz w:val="28"/>
        </w:rPr>
        <w:t>№ 9-2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7. Абсолютті көріністегі 2021 жылға арналған қалалық бюджеттен кенттік, ауылдық округ бюджеттеріне берілетін субвенция көлемдері 634 717 мың теңге сомада белгіленсін:</w:t>
      </w:r>
    </w:p>
    <w:bookmarkEnd w:id="60"/>
    <w:bookmarkStart w:name="z64" w:id="61"/>
    <w:p>
      <w:pPr>
        <w:spacing w:after="0"/>
        <w:ind w:left="0"/>
        <w:jc w:val="both"/>
      </w:pPr>
      <w:r>
        <w:rPr>
          <w:rFonts w:ascii="Times New Roman"/>
          <w:b w:val="false"/>
          <w:i w:val="false"/>
          <w:color w:val="000000"/>
          <w:sz w:val="28"/>
        </w:rPr>
        <w:t>
      Зачаган кенті – 276 117 мың теңге;</w:t>
      </w:r>
    </w:p>
    <w:bookmarkEnd w:id="61"/>
    <w:bookmarkStart w:name="z65" w:id="62"/>
    <w:p>
      <w:pPr>
        <w:spacing w:after="0"/>
        <w:ind w:left="0"/>
        <w:jc w:val="both"/>
      </w:pPr>
      <w:r>
        <w:rPr>
          <w:rFonts w:ascii="Times New Roman"/>
          <w:b w:val="false"/>
          <w:i w:val="false"/>
          <w:color w:val="000000"/>
          <w:sz w:val="28"/>
        </w:rPr>
        <w:t>
      Круглоозерный кенті – 114 003 мың теңге;</w:t>
      </w:r>
    </w:p>
    <w:bookmarkEnd w:id="62"/>
    <w:bookmarkStart w:name="z66" w:id="63"/>
    <w:p>
      <w:pPr>
        <w:spacing w:after="0"/>
        <w:ind w:left="0"/>
        <w:jc w:val="both"/>
      </w:pPr>
      <w:r>
        <w:rPr>
          <w:rFonts w:ascii="Times New Roman"/>
          <w:b w:val="false"/>
          <w:i w:val="false"/>
          <w:color w:val="000000"/>
          <w:sz w:val="28"/>
        </w:rPr>
        <w:t>
      Желаев ауылдық округі – 67 436 мың теңге;</w:t>
      </w:r>
    </w:p>
    <w:bookmarkEnd w:id="63"/>
    <w:bookmarkStart w:name="z67" w:id="64"/>
    <w:p>
      <w:pPr>
        <w:spacing w:after="0"/>
        <w:ind w:left="0"/>
        <w:jc w:val="both"/>
      </w:pPr>
      <w:r>
        <w:rPr>
          <w:rFonts w:ascii="Times New Roman"/>
          <w:b w:val="false"/>
          <w:i w:val="false"/>
          <w:color w:val="000000"/>
          <w:sz w:val="28"/>
        </w:rPr>
        <w:t>
      Деркөл кенті – 177 161 мың теңге.</w:t>
      </w:r>
    </w:p>
    <w:bookmarkEnd w:id="64"/>
    <w:bookmarkStart w:name="z68" w:id="65"/>
    <w:p>
      <w:pPr>
        <w:spacing w:after="0"/>
        <w:ind w:left="0"/>
        <w:jc w:val="both"/>
      </w:pPr>
      <w:r>
        <w:rPr>
          <w:rFonts w:ascii="Times New Roman"/>
          <w:b w:val="false"/>
          <w:i w:val="false"/>
          <w:color w:val="000000"/>
          <w:sz w:val="28"/>
        </w:rPr>
        <w:t>
      8. 2021 жылға арналған қалалық бюджетке төмен тұрған бюджеттерден бюджеттік алымдар қарастырылмайды деп белгіленсін.</w:t>
      </w:r>
    </w:p>
    <w:bookmarkEnd w:id="65"/>
    <w:bookmarkStart w:name="z69" w:id="66"/>
    <w:p>
      <w:pPr>
        <w:spacing w:after="0"/>
        <w:ind w:left="0"/>
        <w:jc w:val="both"/>
      </w:pPr>
      <w:r>
        <w:rPr>
          <w:rFonts w:ascii="Times New Roman"/>
          <w:b w:val="false"/>
          <w:i w:val="false"/>
          <w:color w:val="000000"/>
          <w:sz w:val="28"/>
        </w:rPr>
        <w:t xml:space="preserve">
      9. 2021 жылға арналған жергілікті атқарушы органдарының резерві 236 881 мың теңге сомасында бекітілсін. </w:t>
      </w:r>
    </w:p>
    <w:bookmarkEnd w:id="66"/>
    <w:bookmarkStart w:name="z70" w:id="67"/>
    <w:p>
      <w:pPr>
        <w:spacing w:after="0"/>
        <w:ind w:left="0"/>
        <w:jc w:val="both"/>
      </w:pPr>
      <w:r>
        <w:rPr>
          <w:rFonts w:ascii="Times New Roman"/>
          <w:b w:val="false"/>
          <w:i w:val="false"/>
          <w:color w:val="000000"/>
          <w:sz w:val="28"/>
        </w:rPr>
        <w:t>
      10. 2021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қарастырылсын.</w:t>
      </w:r>
    </w:p>
    <w:bookmarkEnd w:id="67"/>
    <w:bookmarkStart w:name="z71" w:id="68"/>
    <w:p>
      <w:pPr>
        <w:spacing w:after="0"/>
        <w:ind w:left="0"/>
        <w:jc w:val="both"/>
      </w:pPr>
      <w:r>
        <w:rPr>
          <w:rFonts w:ascii="Times New Roman"/>
          <w:b w:val="false"/>
          <w:i w:val="false"/>
          <w:color w:val="000000"/>
          <w:sz w:val="28"/>
        </w:rPr>
        <w:t>
      11. Орал қалалық мәслихатының тұрақты комиссияларына әр тоқсан сайын бюджеттік бағдарламалар әкімшілерінің есебін тыңдау жүктелсін.</w:t>
      </w:r>
    </w:p>
    <w:bookmarkEnd w:id="68"/>
    <w:bookmarkStart w:name="z72" w:id="69"/>
    <w:p>
      <w:pPr>
        <w:spacing w:after="0"/>
        <w:ind w:left="0"/>
        <w:jc w:val="both"/>
      </w:pPr>
      <w:r>
        <w:rPr>
          <w:rFonts w:ascii="Times New Roman"/>
          <w:b w:val="false"/>
          <w:i w:val="false"/>
          <w:color w:val="000000"/>
          <w:sz w:val="28"/>
        </w:rPr>
        <w:t>
      12. Орал қалалық мәслихаты аппаратының басшысы (С.Давлетов) осы шешімнің әділет органдарында мемлекеттік тіркелуін қамтамасыз етсін.</w:t>
      </w:r>
    </w:p>
    <w:bookmarkEnd w:id="69"/>
    <w:bookmarkStart w:name="z73" w:id="70"/>
    <w:p>
      <w:pPr>
        <w:spacing w:after="0"/>
        <w:ind w:left="0"/>
        <w:jc w:val="both"/>
      </w:pPr>
      <w:r>
        <w:rPr>
          <w:rFonts w:ascii="Times New Roman"/>
          <w:b w:val="false"/>
          <w:i w:val="false"/>
          <w:color w:val="000000"/>
          <w:sz w:val="28"/>
        </w:rPr>
        <w:t xml:space="preserve">
      13. Осы шешім 2021 жылғы 1 қаңтардан бастап қолданысқа енгізіледі. </w:t>
      </w:r>
    </w:p>
    <w:bookmarkEnd w:id="7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Сертеков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 хатшысының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Каженов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 56-3 шешіміне </w:t>
            </w:r>
            <w:r>
              <w:br/>
            </w:r>
            <w:r>
              <w:rPr>
                <w:rFonts w:ascii="Times New Roman"/>
                <w:b w:val="false"/>
                <w:i w:val="false"/>
                <w:color w:val="000000"/>
                <w:sz w:val="20"/>
              </w:rPr>
              <w:t>1-қосымша</w:t>
            </w:r>
          </w:p>
        </w:tc>
      </w:tr>
    </w:tbl>
    <w:bookmarkStart w:name="z77" w:id="71"/>
    <w:p>
      <w:pPr>
        <w:spacing w:after="0"/>
        <w:ind w:left="0"/>
        <w:jc w:val="left"/>
      </w:pPr>
      <w:r>
        <w:rPr>
          <w:rFonts w:ascii="Times New Roman"/>
          <w:b/>
          <w:i w:val="false"/>
          <w:color w:val="000000"/>
        </w:rPr>
        <w:t xml:space="preserve"> 2021 жылға арналған қалалық бюджет</w:t>
      </w:r>
    </w:p>
    <w:bookmarkEnd w:id="7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Орал қалалық мәслихатының 05.11.2021 </w:t>
      </w:r>
      <w:r>
        <w:rPr>
          <w:rFonts w:ascii="Times New Roman"/>
          <w:b w:val="false"/>
          <w:i w:val="false"/>
          <w:color w:val="ff0000"/>
          <w:sz w:val="28"/>
        </w:rPr>
        <w:t>№ 9-2</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932"/>
        <w:gridCol w:w="932"/>
        <w:gridCol w:w="196"/>
        <w:gridCol w:w="6464"/>
        <w:gridCol w:w="24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Санаты</w:t>
            </w:r>
          </w:p>
          <w:bookmarkEnd w:id="72"/>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28 898 486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10 811 533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4 608 140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1 606 773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3 001 367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1 827 762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1 827 762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3 048 769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1 987 515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972 254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926 862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399 781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460 081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369 547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153 082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215 765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215 765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8 175 964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7 275 964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7 275 964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790 209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109 791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9 541 442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9 541 438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9 541 438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34 857 436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1 363 978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254 084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238 020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187 626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156 664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60 914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831 758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794 540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517 905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244 632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244 632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202 728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202 728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4 247 525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710 713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710 713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710 713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3 059 618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3 059 618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541 377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547 237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142 644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407 060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1 230 208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144 301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477 194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437 194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94 420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19 968 589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12 212 292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182 596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145 096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12 029 696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8 255 722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3 773 974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2 751 381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2 694 229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338 117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209 239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1 864 353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282 520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5 004 916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5 004 916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787 255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2 480 817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1 733 990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2 178 671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793 455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793 455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793 455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927 066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431 411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495 655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495 655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270 506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194 768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191 404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128 040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5 050 527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2 986 027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2 986 027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1 846 203</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609 820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247 970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490 277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490 277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490 277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490 277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763 511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763 511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763 511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Субвенцилар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634 717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335 117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212 540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141 730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141 730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-6 294 067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6 294 067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9 396 428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9 396 428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9 396 428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жергілікті атқарушы органы алатын қарыздар</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9 396 428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7 612 878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7 612 878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7 612 878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7 483 437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4 510 517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4 510 517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4 510 517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4 510 517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№56 -3 шешіміне </w:t>
            </w:r>
            <w:r>
              <w:br/>
            </w:r>
            <w:r>
              <w:rPr>
                <w:rFonts w:ascii="Times New Roman"/>
                <w:b w:val="false"/>
                <w:i w:val="false"/>
                <w:color w:val="000000"/>
                <w:sz w:val="20"/>
              </w:rPr>
              <w:t>2 - қосымша</w:t>
            </w:r>
          </w:p>
        </w:tc>
      </w:tr>
    </w:tbl>
    <w:bookmarkStart w:name="z80" w:id="73"/>
    <w:p>
      <w:pPr>
        <w:spacing w:after="0"/>
        <w:ind w:left="0"/>
        <w:jc w:val="left"/>
      </w:pPr>
      <w:r>
        <w:rPr>
          <w:rFonts w:ascii="Times New Roman"/>
          <w:b/>
          <w:i w:val="false"/>
          <w:color w:val="000000"/>
        </w:rPr>
        <w:t xml:space="preserve"> 2022 жылға арналған қалалық бюджет</w:t>
      </w:r>
    </w:p>
    <w:bookmarkEnd w:id="73"/>
    <w:bookmarkStart w:name="z81" w:id="74"/>
    <w:p>
      <w:pPr>
        <w:spacing w:after="0"/>
        <w:ind w:left="0"/>
        <w:jc w:val="both"/>
      </w:pPr>
      <w:r>
        <w:rPr>
          <w:rFonts w:ascii="Times New Roman"/>
          <w:b w:val="false"/>
          <w:i w:val="false"/>
          <w:color w:val="000000"/>
          <w:sz w:val="28"/>
        </w:rPr>
        <w:t>
      мың теңге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76"/>
        <w:gridCol w:w="1055"/>
        <w:gridCol w:w="1055"/>
        <w:gridCol w:w="222"/>
        <w:gridCol w:w="5835"/>
        <w:gridCol w:w="258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9 022 341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7 894 518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1 687 233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1 447 758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3 684 139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2 366 736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1 221 401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1 430 815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905 501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470 314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584 911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857 146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9 022 341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197 431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197 443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197 443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2 125 395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1 795 180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1 795 180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152 244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491 587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225 867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670 512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281 585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281 585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3 052 994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2 936 949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2 936 949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2 038 546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1 171 986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192 590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771 841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186 554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182 768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182 768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182 768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жергілікті атқарушы органы алатын қарыздар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 56 -3 шешіміне </w:t>
            </w:r>
            <w:r>
              <w:br/>
            </w:r>
            <w:r>
              <w:rPr>
                <w:rFonts w:ascii="Times New Roman"/>
                <w:b w:val="false"/>
                <w:i w:val="false"/>
                <w:color w:val="000000"/>
                <w:sz w:val="20"/>
              </w:rPr>
              <w:t>3 - қосымша</w:t>
            </w:r>
          </w:p>
        </w:tc>
      </w:tr>
    </w:tbl>
    <w:bookmarkStart w:name="z83" w:id="75"/>
    <w:p>
      <w:pPr>
        <w:spacing w:after="0"/>
        <w:ind w:left="0"/>
        <w:jc w:val="left"/>
      </w:pPr>
      <w:r>
        <w:rPr>
          <w:rFonts w:ascii="Times New Roman"/>
          <w:b/>
          <w:i w:val="false"/>
          <w:color w:val="000000"/>
        </w:rPr>
        <w:t xml:space="preserve"> 2023 жылға арналған қалалық бюджет</w:t>
      </w:r>
    </w:p>
    <w:bookmarkEnd w:id="75"/>
    <w:bookmarkStart w:name="z84" w:id="76"/>
    <w:p>
      <w:pPr>
        <w:spacing w:after="0"/>
        <w:ind w:left="0"/>
        <w:jc w:val="both"/>
      </w:pPr>
      <w:r>
        <w:rPr>
          <w:rFonts w:ascii="Times New Roman"/>
          <w:b w:val="false"/>
          <w:i w:val="false"/>
          <w:color w:val="000000"/>
          <w:sz w:val="28"/>
        </w:rPr>
        <w:t>
      мың теңге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76"/>
        <w:gridCol w:w="1055"/>
        <w:gridCol w:w="1055"/>
        <w:gridCol w:w="222"/>
        <w:gridCol w:w="5835"/>
        <w:gridCol w:w="258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9 683 123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8 517 461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2 085 609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1 807 157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3 675 513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2 356 848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1 227 165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1 459 532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915 118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487 214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282 233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191 043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883 429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254 662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254 662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628 767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478 767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9 683 123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126 115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104 155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2 192 258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1 853 099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1 853 099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511 251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226 684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697 333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288 584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288 584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112 092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3 697 397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3 579 660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3 579 660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665 930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2 334 879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1 188 885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574 900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574 900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574 900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159 195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788 714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438 714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438 714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706 530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706 530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706 530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706 530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жергілікті атқарушы органы алатын қарыздар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