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c23" w14:textId="be5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14 ақпандағы № 42-2 шешімі. Батыс Қазақстан облысының Әділет департаментінде 2020 жылғы 18 ақпанда № 6038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ақпандағы № 42-2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2016 жылғы 15 сәуірдегі № 2-5 "Ақжайық ауданында 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4352 тіркелген, 2016 жылғы 3 мамырда "Әділет" ақпараттық құқықтық жүйесінде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2016 жылғы 18 мамырдағы № 3-12 "Ақжайық аудандық мәслихатының 2016 жылғы 15 сәуірдегі № 2-5 "Ақжайық ауданында жиналыстар, митингілер, шерулер, пикеттер және демонстрацияларды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4444 тіркелген, 2016 жылғы 8 маусымда "Әділет" ақпараттық құқықтық жүйесінде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Ақжайық аудандық мәслихатының 2018 жылғы 25 желтоқсандағы № 28-2 "2019-2021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5503 тіркелген, 2019 жылғы 17 қаңтарда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Ақжайық аудандық мәслихатының 2019 жылғы 9 қаңтардағы № 29-1 "2019-2021 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5520 тіркелген, 2019 жылғы 25 қаңтарда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Ақжайық аудандық мәслихатының 2019 жылғы 20 наурыздағы № 31-1 "Ақжайық аудандық мәслихатының 2018 жылғы 25 желтоқсандағы № 28-2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5575 тіркелген, 2019 жылғы 4 сәуірде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Ақжайық аудандық мәслихатының 2019 жылғы 2 сәуірдегі № 32-1 "Ақжайық аудандық мәслихатының 2019 жылғы 9 қаңтардағы № 29-1 "2019-2021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5611 тіркелген, 2019 жылғы 17 сәуірде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Ақжайық аудандық мәслихатының 2019 жылғы 6 маусымдағы № 33-5 "Ақжайық аудандық мәслихатының 2018 жылғы 25 желтоқсандағы № 28-2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5707 тіркелген, 2019 жылғы 17 маусымда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Ақжайық аудандық мәслихатының 2019 жылғы 7 маусымдағы № 34-1 "Ақжайық аудандық мәслихатының 2019 жылғы 9 қаңтардағы № 29-1 "2019-2021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5709 тіркелген, 2019 жылғы 18 маусымда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Ақжайық аудандық мәслихатының 2019 жылғы 23 қыркүйектегі № 35-1 "Ақжайық аудандық мәслихатының 2018 жылғы 25 желтоқсандағы № 28-2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5793 тіркелген, 2019 жылғы 30 қыркүйекте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Ақжайық аудандық мәслихатының 2019 жылғы 30 қыркүйектегі № 36-1 "Ақжайық аудандық мәслихатының 2019 жылғы 9 қаңтардағы № 29-1 "2019-2021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5803 тіркелген, 2019 жылғы 7 қазанда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Ақжайық аудандық мәслихатының 2019 жылғы 11 қазандағы № 37-1 "Ақжайық аудандық мәслихатының 2018 жылғы 25 желтоқсандағы № 28-2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5824 тіркелген, 2019 жылғы 17 қазанда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Ақжайық аудандық мәслихатының 2019 жылғы 10 желтоқсандағы № 38-1 "Ақжайық аудандық мәслихатының 2018 жылғы 25 желтоқсандағы № 28-2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5893 тіркелген, 2019 жылғы 19 желтоқсанда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Ақжайық аудандық мәслихатының 2019 жылғы 18 желтоқсандағы № 39-1 "Ақжайық аудандық мәслихатының 2019 жылғы 9 қаңтардағы № 29-1 "2019-2021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5906 тіркелген, 2019 жылғы 26 желтоқсанда Қазақстан Республикасы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