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8bf3" w14:textId="5a5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2016 жылғы 11 қаңтардағы № 34-2 "Мүгедектер қатарындағы кемтар балаларды жеке оқыту жоспары бойынша үйде оқытуға жұмсаған шығындарын өндіріп алу қағидасы мен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28 ақпандағы № 43-2 шешімі. Батыс Қазақстан облысының Әділет департаментінде 2020 жылғы 6 наурызда № 6071 болып тіркелді. Күші жойылды - Батыс Қазақстан облысы Ақжайық аудандық мәслихатының 2021 жылғы 15 қазандағы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11 шілдедегі "Кемтар балаларды әлеуметтiк және медициналық-педагогикалық түзеу арқылы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2016 жылғы 11 қаңтардағы № 34-2 "Мүгедектер қатарындағы кемтар балаларды жеке оқыту жоспары бойынша үйде оқытуға жұмсаған шығындарын өндіріп алу қағидасы мен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4244 тіркелген, 2016 жылғы 4 ақпанда "Жайық таңы"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қосымшасымен бекітілген мүгедектер қатарындағы кемтар балаларды жеке оқыту жоспары бойынша үйде оқытуға жұмсаған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мөлшерінде,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5. Мүгедектер қатарындағы кемтар балаларды үйде оқытуға жұмсалған шығындарды өндіріп алу стандартқа сәйкес жүзеге асырылады.".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аудандық мәслихат аппаратының басшысы (А.Ашабаев) осы шешімнің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