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5045" w14:textId="ac65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13 қаңтардағы №41-1 "2020-2022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14 сәуірдегі № 45-1 шешімі. Батыс Қазақстан облысының Әділет департаментінде 2020 жылғы 16 сәуірде № 6172 болып тіркелді. Күші жойылды - Батыс Қазақстан облысы Ақжайық аудандық мәслихатының 2021 жылғы 5 сәуірдегі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2020 жылғы 13 қаңтардағы № 41-1 "2020-2022 жылдарға арналған Ақжайық ауданы ауылдық округтерінің бюджеттері туралы 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5935 тіркелген, 2020 жылы 16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82 931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80 650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83 593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- 662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662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23 686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22 187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23 793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- 107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 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23 200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3 129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20 051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23 200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2020-2022 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26 297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1 374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24 903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26 928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- 631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631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2020-2022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169 320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8 904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160 386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172 857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- 3 537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3 537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3 537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2020-2022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230 628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28 300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4 750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1 852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195 726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238 338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- 7 710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7 710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7 710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2020-2022 жылдарға арналған Аксуат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25 701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24 499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25 701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2020-2022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19 767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909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18 858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19 767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2020-2022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24 273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904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22 898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24 273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2020-2022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29 064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28 533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29 064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2020-2022 жылдарға арналған Көнекеткен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26 413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181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25 871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26 413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2020-2022 жылдарға арналған Жанабұлақ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18 732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18 284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18 732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2020-2022 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23 500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22 805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23 500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2020-2022 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25 426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25 044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25 426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2020-2022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 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27 427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532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26 875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27 427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2020-2022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24 283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355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23 508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24 283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 2020-2022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34 429 мың теңге: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34 079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34 429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 –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2020-2022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21 630 мың теңге: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522 мың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20 661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21 630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(А.Ашабаев) осы шешімнің әділет органдарында мемлекеттік тіркелуін қамтамасыз етсін.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жылдың 1 қаңтарынан бастап қолданысқа енгізіледі.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Ақжол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82 931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892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6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Алмалы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6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Есенсай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26 297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6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Тайпақ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169 320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Жергіліктік бюджетке түсетін салықтық емес басқа да түсімдер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172 857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6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Чапаев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230 628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Жергіліктік бюджетке түсетін салықтық емес басқа да түсімдер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238 338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ауылдық округітің мемлекеттік тұрғын үй қорын қорының сақталуын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7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25 701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25 701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7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Бударин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7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Базартөбе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8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Базаршолан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8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Көнекеткен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0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8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Жанабұлақ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9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23 500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9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Құрайлысай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25 426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Қарауылтөбе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0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Қабыршақты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24 283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bookmarkStart w:name="z40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Сарытоғай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34 429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34 429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№45-1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қаңтардағы №41-1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bookmarkStart w:name="z40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Мерген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21 630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