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7e56" w14:textId="c187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2020 жылғы 29 сәуірдегі № 91 қаулысы. Батыс Қазақстан облысының Әділет департаментінде 2020 жылғы 30 сәуірде № 6212 болып тіркелді. Күші жойылды - Батыс Қазақстан облысы Ақжайық ауданы әкімдігінің 2022 жылғы 11 сәуірдегі № 54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11.04.2022 </w:t>
      </w:r>
      <w:r>
        <w:rPr>
          <w:rFonts w:ascii="Times New Roman"/>
          <w:b w:val="false"/>
          <w:i w:val="false"/>
          <w:color w:val="ff0000"/>
          <w:sz w:val="28"/>
        </w:rPr>
        <w:t>№ 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тіркелген) сәйкес, Ақжайық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xml:space="preserve">
      2. Ақжайық ауданы әкімдігінің 2019 жылғы 29 сәуірдегі №78 "Ақжайық ауданы бойынша мүгедектер үшін жұмыс орындарына квота белгілеу туралы" ("Нормативтік құқықтық актілерді мемлекеттік тіркеу тізілімінде № 5643 тіркелген, 2019 жылы 6 мамырда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басшысы (Р.Рахметуллин)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Е.Умитовке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