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220c" w14:textId="4fc2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13 қаңтардағы №41-1 "2020-2022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3 маусымдағы № 48-1 шешімі. Батыс Қазақстан облысының Әділет департаментінде 2020 жылғы 9 маусымда № 6273 болып тіркелді. Күші жойылды - Батыс Қазақстан облысы Ақжайық аудандық мәслихатының 2021 жылғы 5 сәуірдегі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2020 жылғы 13 қаңтардағы № 41-1 "2020-2022 жылдарға арналған Ақжайық ауданы ауылдық округтерінің бюджеттері туралы 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5935 тіркелген, 2020 жылы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82 931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80 650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83 593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23 686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22 187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23 793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107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– тармақ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23 200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3 129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20 051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23 200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26 297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1 374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24 903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26 928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- 631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631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169 320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8 904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160 386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172 857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- 3 537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3 537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3 537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230 628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28 300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4 750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1 852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195 726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238 338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- 7 710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7 710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7 710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 – тармақ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Аксуат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25 701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24 499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25 701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20 167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909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19 258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20 167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24 273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904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22 898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24 273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29 064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28 533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29 064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Көнекеткен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26 413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181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25 871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26 413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Жанабұлақ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18 732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18 284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18 732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23 500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22 805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23 500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42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27 926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27 544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27 926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2020-2022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45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27 427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532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26 875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27 427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2020-2022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24 283 мың теңге: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355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23 508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24 283 мың теңге;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2020-2022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34 429 мың теңге: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330 мың теңге;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34 079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34 429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2020-2022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21 630 мың теңге: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447 мың теңге;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522 мың теңге;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20 661 мың теңге;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21 630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327"/>
    <w:bookmarkStart w:name="z3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Ақжол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5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360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Алмалы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36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Есенсай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36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Тайпақ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Жергіліктік бюджетке түсетін салықтық емес басқа да түсімдер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36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Чапаев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Жергіліктік бюджетке түсетін салықтық емес басқа да түсімдер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ауылдық округітің мемлекеттік тұрғын үй қорын қорының сақталуын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37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37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Бударин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37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Базартөбе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38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Базаршолан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38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Көнекеткен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38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Жанабұлақ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392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39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Құрайлысай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43-қосымша</w:t>
            </w:r>
          </w:p>
        </w:tc>
      </w:tr>
    </w:tbl>
    <w:bookmarkStart w:name="z39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Қарауылтөбе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46-қосымша</w:t>
            </w:r>
          </w:p>
        </w:tc>
      </w:tr>
    </w:tbl>
    <w:bookmarkStart w:name="z40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Қабыршақты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49-қосымша</w:t>
            </w:r>
          </w:p>
        </w:tc>
      </w:tr>
    </w:tbl>
    <w:bookmarkStart w:name="z404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Сарытоғай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52-қосымша</w:t>
            </w:r>
          </w:p>
        </w:tc>
      </w:tr>
    </w:tbl>
    <w:bookmarkStart w:name="z40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Мерген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