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b965" w14:textId="690b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30 шілдедегі № 51-1 шешімі. Батыс Қазақстан облысының Әділет департаментінде 2020 жылғы 5 тамызда № 6336 болып тіркелді. Күші жойылды - Батыс Қазақстан облысы Ақжайық аудандық мәслихатының 2021 жылғы 5 сәуірдегі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2020 жылғы 13 қаңтардағы № 41-1 "2020-2022 жылдарға арналған Ақжайық ауданы ауылдық округтерінің бюджеттері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5935 тіркелген, 2020 жылы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78 931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79 593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- 662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23 686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22 187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23 793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- 107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23 200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3 129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20 051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23 200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26 297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1 374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24 903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26 928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- 631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172 520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8 904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163 586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176 057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- 3 537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3 537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3 537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236 629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28 300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4 750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1 852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201 727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244 339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- 7 710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7 710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7 710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Аксуат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28 201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26 999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28 201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20 167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19 258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20 167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2020-2022 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24 273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22 898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24 273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2020-2022 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29 064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28 533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29 064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2020-2022 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23 913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23 371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23 913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2020-2022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18 732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18 284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18 732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24 300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23 605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24 300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2020-2022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27 926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27 544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27 926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2020-2022 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27 427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26 875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27 427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2020-2022 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24 783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24 783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2020-2022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34 429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34 079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34 429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2020-2022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21 630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20 661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21 630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Есенсай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26 297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Тайпақ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172 520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176 057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236 629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ауылдық округітің мемлекеттік тұрғын үй қорын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Бударин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Базаршолан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Көнеккеткен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Жаңабұлақ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9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9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Құрайлысай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9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Қабыршақты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40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Сарытоғай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шілдедегі №51-1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40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