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b46" w14:textId="6c6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 қазандағы № 53-1 шешімі. Батыс Қазақстан облысының Әділет департаментінде 2020 жылғы 7 қазанда № 6414 болып тіркелді. Күші жойылды - Батыс Қазақстан облысы Ақжайық аудандық мәслихатының 2021 жылғы 5 сәуірдегі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13 қаңтардағы № 41-1 "2020-2022 жылдарға арналған Ақжайық ауданы ауылдық округтерінің бюджеттері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5935 тіркелген, 2020 жылы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24 665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23 166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26 297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24 903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26 928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631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172 520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163 586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176 057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- 3 537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3 537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3 537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259 817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4 750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224 915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267 527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- 7 710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7 710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7 710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Аксуат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28 201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28 201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20 167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19 258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20 167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24 273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22 898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29 064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28 533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23 913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23 371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23 913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19 192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18 744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19 192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24 300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23 605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24 300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28 661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28 279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28 661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27 427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26 875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27 427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24 783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24 783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34 429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34 079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34 429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21 630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20 661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21 630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Есенсай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Тайпақ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ауылдық округітің мемлекеттік тұрғын үй қорын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Бударин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Базаршолан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Көнеккеткен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Жаңабұлақ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9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Құрайлысай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9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Қабыршақты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40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Сарытоғай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қаңтардағы №41-1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40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