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7f6" w14:textId="dee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8 желтоқсандағы № 55-1 шешімі. Батыс Қазақстан облысының Әділет департаментінде 2020 жылғы 8 желтоқсанда № 6516 болып тіркелді. Күші жойылды - Батыс Қазақстан облысы Ақжайық аудандық мәслихатының 2021 жылғы 5 сәуірдегі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2020 жылғы 13 қаңтардағы № 41-1 "2020-2022 жылдарға арналған Ақжайық ауданы ауылдық округтерінің бюджеттері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5935 тіркелген, 2020 жылы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26 000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26 107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23 681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23 681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27 352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25 958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27 983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174 818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9 479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164 786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178 355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- 3 537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3 537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3 537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269 996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22 564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1 852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240 830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277 706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- 7 710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7 710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7 710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Аксуат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29 001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29 001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20 417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19 508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20 417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2020-2022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24 833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22 898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24 833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2020-2022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29 991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29 460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29 991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2020-2022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20 370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19 922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20 370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23 390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22 695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23 390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2020-2022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31 461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31 461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2020-2022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22 730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21 761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22 730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Есенсай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 2020 жылғы 8 желтоқсандағы № 55-1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Тайпақ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174 818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178 355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269 996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5"/>
        <w:gridCol w:w="289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ауылдық округітің мемлекеттік тұрғын үй қорын қорының сақталуын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Бударин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Базартөбе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Базаршолан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1520"/>
        <w:gridCol w:w="979"/>
        <w:gridCol w:w="3610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Көнеккеткен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Жаңабұлақ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9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Құрайлысай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0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0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Қабыршақты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желтоқсандағы № 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30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