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6669" w14:textId="05c6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Тайпақ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57-17 шешімі. Батыс Қазақстан облысының Әділет департаментінде 2020 жылғы 30 желтоқсанда № 6733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 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6620 тіркелген)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115 321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379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2 773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104 255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119 067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- 3 746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3 746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3 746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Тайпақ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38 826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Тайпақ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109067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Тайпақ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мәслихатыныңи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Тайпақ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