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0d7ec" w14:textId="f20d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Ақжайық ауданы Қабыршақты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2020 жылғы 29 желтоқсандағы № 57-16 шешімі. Батыс Қазақстан облысының Әділет департаментінде 2020 жылғы 30 желтоқсанда № 6734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Ақжайық аудандық мәслихатының 2020 жылғы 24 желтоқсандағы № 56-1 "2021-2023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6620 тіркелген) сәйкес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Ақжайық ауданы Қабыршақты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27 159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896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26 259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27 964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- 805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805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Ақжайық аудандық мәслихатының 07.12.2021 </w:t>
      </w:r>
      <w:r>
        <w:rPr>
          <w:rFonts w:ascii="Times New Roman"/>
          <w:b w:val="false"/>
          <w:i w:val="false"/>
          <w:color w:val="000000"/>
          <w:sz w:val="28"/>
        </w:rPr>
        <w:t>№ 10-16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Қабыршақты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Ақжайық аудандық мәслихатының 2020 жылғы 24 желтоқсандағы № 56-1 "2021-2023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6620 тіркелген)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арналған ауылдық округ бюджетінде аудандық бюджеттен берілетін субвенциялар түсімдері жалпы 19 348 мың теңге сомасында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кодексі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Аудандық мәслихат аппаратының басшысы (А.Умбеталиев) осы шешімнің әділет органдарында мемлекеттік тіркелуін қамтамасыз етсін.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Уразов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аудандық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57-16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Қабыршақты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Ақжайық аудандық мәслихатының 07.12.2021 </w:t>
      </w:r>
      <w:r>
        <w:rPr>
          <w:rFonts w:ascii="Times New Roman"/>
          <w:b w:val="false"/>
          <w:i w:val="false"/>
          <w:color w:val="ff0000"/>
          <w:sz w:val="28"/>
        </w:rPr>
        <w:t>№ 10-16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57-16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2 - 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Қабыршақты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57-16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3 - 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Қабыршақты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