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f22bf" w14:textId="def2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Ақжайық ауданы Қарауылтөбе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2020 жылғы 29 желтоқсандағы № 57-15 шешімі. Батыс Қазақстан облысының Әділет департаментінде 2020 жылғы 30 желтоқсанда № 6735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Ақжайық аудандық мәслихатының 2020 жылғы 24 желтоқсандағы № 56-1 "2021-2023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6620 тіркелген) сәйкес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Ақжайық ауданы Қараулытөбе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28 717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965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27 740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30 172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- 1 455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1 455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1 455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Ақжайық аудандық мәслихатының 07.12.2021 </w:t>
      </w:r>
      <w:r>
        <w:rPr>
          <w:rFonts w:ascii="Times New Roman"/>
          <w:b w:val="false"/>
          <w:i w:val="false"/>
          <w:color w:val="000000"/>
          <w:sz w:val="28"/>
        </w:rPr>
        <w:t>№ 10-15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Қарауылтөбе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Ақжайық аудандық мәслихатының 2020 жылғы 24 желтоқсандағы № 56-1 "2021-2023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6620 тіркелген)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ауылдық округ бюджетінде аудандық бюджеттен берілетін субвенциялар түсімдері жалпы 23 556 мың теңге сомасында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кодексі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мәслихат аппаратының басшысы (А.Умбеталиев) осы шешімнің әділет органдарында мемлекеттік тіркелуін қамтамасыз етсін.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Уразова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аудандық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57-15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Қарауылтөбе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Ақжайық аудандық мәслихатының 07.12.2021 </w:t>
      </w:r>
      <w:r>
        <w:rPr>
          <w:rFonts w:ascii="Times New Roman"/>
          <w:b w:val="false"/>
          <w:i w:val="false"/>
          <w:color w:val="ff0000"/>
          <w:sz w:val="28"/>
        </w:rPr>
        <w:t>№ 10-15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57-15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2 - 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Қарауылтөбе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57-15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3 - 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Қарауылтөбе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