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6e92" w14:textId="d59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Жаңабұлақ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57-14 шешімі. Батыс Қазақстан облысының Әділет департаментінде 2020 жылғы 30 желтоқсанда № 6736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24 992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24 065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25 547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Жаңабұлақ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18 035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Жаңабұлақ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57-14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57-14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