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dee7" w14:textId="070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57-13 шешімі. Батыс Қазақстан облысының Әділет департаментінде 2020 жылғы 30 желтоқсанда № 6737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Жамбыл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20 920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57-13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57-13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