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3d76" w14:textId="d733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Есенсай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57-11 шешімі. Батыс Қазақстан облысының Әділет департаментінде 2020 жылғы 30 желтоқсанда № 6739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40 260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38 419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41 805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Есенсай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22 709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Есенсай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57-11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Есенсай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57-11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Есенсай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