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0fd" w14:textId="f1a3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Алмалы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57-10 шешімі. Батыс Қазақстан облысының Әділет департаментінде 2020 жылғы 30 желтоқсанда № 6740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41 063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31 627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Алмалы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19 845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57-10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57-10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