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3d985c" w14:textId="13d98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Ақжайық ауданы Алғабас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2020 жылғы 29 желтоқсандағы № 57-9 шешімі. Батыс Қазақстан облысының Әділет департаментінде 2020 жылғы 30 желтоқсанда № 6741 болып тіркелді.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Ақжайық аудандық мәслихатының 2020 жылғы 24 желтоқсандағы № 56-1 "2021-2023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6620 тіркелген) сәйкес Ақжайық аудандық мәслихаты 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Ақжайық ауданы Алғабас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38 842 мың теңге: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1 608 мың теңге;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173 мың теңге;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244 мың теңге;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36 817 мың теңге;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39 281 мың теңге;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- 439 мың теңге;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439 мың теңге: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439 мың теңге.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Батыс Қазақстан облысы Ақжайық аудандық мәслихатының 07.12.2021 </w:t>
      </w:r>
      <w:r>
        <w:rPr>
          <w:rFonts w:ascii="Times New Roman"/>
          <w:b w:val="false"/>
          <w:i w:val="false"/>
          <w:color w:val="000000"/>
          <w:sz w:val="28"/>
        </w:rPr>
        <w:t>№ 10-9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2021 жылға арналған Алғабас ауылдық округінің бюджет түсімдері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Ақжайық аудандық мәслихатының 2020 жылғы 24 желтоқсандағы № 56-1 "2021-2023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6620 тіркелген) сәйкес қалыптасады.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2021 жылға арналған ауылдық округ бюджетінде аудандық бюджеттен берілетін субвенциялар түсімдері жалпы 22 276 мың теңге сомасында ескерілсін.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Жергілікті атқарушы органдарға қарасты мемлекеттік мекемелер ұсынатын тауарлар мен қызметтерді өткізуден түсетін ақшалар Қазақстан Республикасының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Үкіметі анықтаған тәртіпте пайдаланылады.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Аудандық мәслихат аппаратының басшысы (А.Умбеталиев) осы шешімнің әділет органдарында мемлекеттік тіркелуін қамтамасыз етсін.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Осы шешім 2021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Уразова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Ақжайық аудандық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 57-9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Алғабас ауылдық округінің бюджеті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Батыс Қазақстан облысы Ақжайық аудандық мәслихатының 07.12.2021 </w:t>
      </w:r>
      <w:r>
        <w:rPr>
          <w:rFonts w:ascii="Times New Roman"/>
          <w:b w:val="false"/>
          <w:i w:val="false"/>
          <w:color w:val="ff0000"/>
          <w:sz w:val="28"/>
        </w:rPr>
        <w:t>№ 10-9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38842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39281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57-9 шешіміне 2-қосымша</w:t>
            </w:r>
          </w:p>
        </w:tc>
      </w:tr>
    </w:tbl>
    <w:bookmarkStart w:name="z3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Алғабас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29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 57-9 шешіміне 3-қосымша</w:t>
            </w:r>
          </w:p>
        </w:tc>
      </w:tr>
    </w:tbl>
    <w:bookmarkStart w:name="z34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Алғабас ауылдық округінің бюджеті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