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d924" w14:textId="a76d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Ақжайық ауданы Мерген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29 желтоқсандағы № 57-4 шешімі. Батыс Қазақстан облысының Әділет департаментінде 2020 жылғы 30 желтоқсанда № 6746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6620 тіркелген) сәйкес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Ақжайық ауданы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30 937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569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30 095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31 901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Мерген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ауылдық округ бюджетінде аудандық бюджеттен берілетін субвенциялар түсімдері жалпы 21 420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Мерген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57-4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Мерген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57-4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Мерген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