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77bf" w14:textId="7bf7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ауданында аз қамтамасыз етілген отбасыларға (азаматтарға) тұрғын үй көмегін көрсетудің мөлшерін және тәртібін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2020 жылғы 13 ақпандағы № 47-4 шешімі. Батыс Қазақстан облысының Әділет департаментінде 2020 жылғы 19 ақпанда № 6042 болып тіркелді. Күші жойылды - Батыс Қазақстан облысы Бөрлі аудандық мәслихатының 2020 жылғы 22 желтоқсандағы № 57-3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22.12.2020 </w:t>
      </w:r>
      <w:r>
        <w:rPr>
          <w:rFonts w:ascii="Times New Roman"/>
          <w:b w:val="false"/>
          <w:i w:val="false"/>
          <w:color w:val="ff0000"/>
          <w:sz w:val="28"/>
        </w:rPr>
        <w:t>№ 57-3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Бөрлі ауданында аз қамтамасыз етілген отбасыларға (азаматтарға) тұрғын үй көмегін көрсетудің мөлшерін және тәртібін айқындау қағидалары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Бөрлі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(Б.Мукашева)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Имашева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13 ақпандағы</w:t>
            </w:r>
            <w:r>
              <w:br/>
            </w:r>
            <w:r>
              <w:rPr>
                <w:rFonts w:ascii="Times New Roman"/>
                <w:b w:val="false"/>
                <w:i w:val="false"/>
                <w:color w:val="000000"/>
                <w:sz w:val="20"/>
              </w:rPr>
              <w:t>№ 47-4 шешіміне 1 - қосымша</w:t>
            </w:r>
          </w:p>
        </w:tc>
      </w:tr>
    </w:tbl>
    <w:bookmarkStart w:name="z11" w:id="5"/>
    <w:p>
      <w:pPr>
        <w:spacing w:after="0"/>
        <w:ind w:left="0"/>
        <w:jc w:val="left"/>
      </w:pPr>
      <w:r>
        <w:rPr>
          <w:rFonts w:ascii="Times New Roman"/>
          <w:b/>
          <w:i w:val="false"/>
          <w:color w:val="000000"/>
        </w:rPr>
        <w:t xml:space="preserve"> Бөрлі ауданында аз қамтамасыз етілген отбасыларға (азаматтарға) тұрғын үй көмегін көрсетудің мөлшерін және тәртібін айқындау қағидалары</w:t>
      </w:r>
    </w:p>
    <w:bookmarkEnd w:id="5"/>
    <w:bookmarkStart w:name="z12" w:id="6"/>
    <w:p>
      <w:pPr>
        <w:spacing w:after="0"/>
        <w:ind w:left="0"/>
        <w:jc w:val="both"/>
      </w:pPr>
      <w:r>
        <w:rPr>
          <w:rFonts w:ascii="Times New Roman"/>
          <w:b w:val="false"/>
          <w:i w:val="false"/>
          <w:color w:val="000000"/>
          <w:sz w:val="28"/>
        </w:rPr>
        <w:t xml:space="preserve">
      Бөрлі ауданында аз қамтамасыз етілген отбасыларға (азаматтарға) тұрғын үй көмегін көрсетудің мөлшерін және тәртібін айқындау туралы осы қағидалары (одан әрі - Қағидалар)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Қағидаларда келесі негізгі ұғымдар пайдаланылады:</w:t>
      </w:r>
    </w:p>
    <w:bookmarkEnd w:id="8"/>
    <w:bookmarkStart w:name="z15" w:id="9"/>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9"/>
    <w:bookmarkStart w:name="z16" w:id="10"/>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0"/>
    <w:bookmarkStart w:name="z17" w:id="11"/>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1"/>
    <w:bookmarkStart w:name="z18" w:id="12"/>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12"/>
    <w:bookmarkStart w:name="z19" w:id="13"/>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3"/>
    <w:bookmarkStart w:name="z20" w:id="14"/>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4"/>
    <w:bookmarkStart w:name="z21" w:id="15"/>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5"/>
    <w:bookmarkStart w:name="z22" w:id="16"/>
    <w:p>
      <w:pPr>
        <w:spacing w:after="0"/>
        <w:ind w:left="0"/>
        <w:jc w:val="both"/>
      </w:pPr>
      <w:r>
        <w:rPr>
          <w:rFonts w:ascii="Times New Roman"/>
          <w:b w:val="false"/>
          <w:i w:val="false"/>
          <w:color w:val="000000"/>
          <w:sz w:val="28"/>
        </w:rPr>
        <w:t>
      2. Тұрғын үй көмегi жергiлiктi бюджет қаражаты есебiнен Бөрлі ауданында тұрақты тұратын аз қамтылған отбасыларға (азаматтарға):</w:t>
      </w:r>
    </w:p>
    <w:bookmarkEnd w:id="16"/>
    <w:bookmarkStart w:name="z23" w:id="1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7"/>
    <w:bookmarkStart w:name="z24" w:id="1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8"/>
    <w:bookmarkStart w:name="z25" w:id="1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9"/>
    <w:bookmarkStart w:name="z26" w:id="2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0"/>
    <w:bookmarkStart w:name="z27" w:id="21"/>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органмен белгiлеген шектi жол берiлетiн деңгейiнiң арасындағы айырма ретiнде айқындалады.</w:t>
      </w:r>
    </w:p>
    <w:bookmarkEnd w:id="21"/>
    <w:bookmarkStart w:name="z28" w:id="22"/>
    <w:p>
      <w:pPr>
        <w:spacing w:after="0"/>
        <w:ind w:left="0"/>
        <w:jc w:val="both"/>
      </w:pPr>
      <w:r>
        <w:rPr>
          <w:rFonts w:ascii="Times New Roman"/>
          <w:b w:val="false"/>
          <w:i w:val="false"/>
          <w:color w:val="000000"/>
          <w:sz w:val="28"/>
        </w:rPr>
        <w:t>
      Кондоминиум объектісінің ортақ мүлкін күтіп-ұстауға жұмсалатын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отбасының (азаматтың) жиынтық табысынан бес пайыз мөлшерінде белгіленеді.</w:t>
      </w:r>
    </w:p>
    <w:bookmarkEnd w:id="22"/>
    <w:bookmarkStart w:name="z29" w:id="23"/>
    <w:p>
      <w:pPr>
        <w:spacing w:after="0"/>
        <w:ind w:left="0"/>
        <w:jc w:val="both"/>
      </w:pPr>
      <w:r>
        <w:rPr>
          <w:rFonts w:ascii="Times New Roman"/>
          <w:b w:val="false"/>
          <w:i w:val="false"/>
          <w:color w:val="000000"/>
          <w:sz w:val="28"/>
        </w:rPr>
        <w:t>
      3. Тұрғын үй көмегі Бөрлі ауданында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23"/>
    <w:bookmarkStart w:name="z30" w:id="24"/>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4"/>
    <w:bookmarkStart w:name="z31" w:id="25"/>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5"/>
    <w:bookmarkStart w:name="z32" w:id="26"/>
    <w:p>
      <w:pPr>
        <w:spacing w:after="0"/>
        <w:ind w:left="0"/>
        <w:jc w:val="left"/>
      </w:pPr>
      <w:r>
        <w:rPr>
          <w:rFonts w:ascii="Times New Roman"/>
          <w:b/>
          <w:i w:val="false"/>
          <w:color w:val="000000"/>
        </w:rPr>
        <w:t xml:space="preserve"> 2 - тарау. Тұрғын үй көмегін тағайындау тәртібі</w:t>
      </w:r>
    </w:p>
    <w:bookmarkEnd w:id="26"/>
    <w:bookmarkStart w:name="z33" w:id="27"/>
    <w:p>
      <w:pPr>
        <w:spacing w:after="0"/>
        <w:ind w:left="0"/>
        <w:jc w:val="both"/>
      </w:pPr>
      <w:r>
        <w:rPr>
          <w:rFonts w:ascii="Times New Roman"/>
          <w:b w:val="false"/>
          <w:i w:val="false"/>
          <w:color w:val="000000"/>
          <w:sz w:val="28"/>
        </w:rPr>
        <w:t>
      6. Отбасы (азамат) (не нотариат куәландырған сенімхат бойынша оның өкілі) тұрғын үй көмегін тағайындау үшін Мемлекеттік корпорацияға және (немесе) "электрондық үкімет" веб-порталы арқылы өтініш береді және мынадай құжаттарды қоса береді:</w:t>
      </w:r>
    </w:p>
    <w:bookmarkEnd w:id="27"/>
    <w:bookmarkStart w:name="z34" w:id="2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8"/>
    <w:bookmarkStart w:name="z35" w:id="29"/>
    <w:p>
      <w:pPr>
        <w:spacing w:after="0"/>
        <w:ind w:left="0"/>
        <w:jc w:val="both"/>
      </w:pPr>
      <w:r>
        <w:rPr>
          <w:rFonts w:ascii="Times New Roman"/>
          <w:b w:val="false"/>
          <w:i w:val="false"/>
          <w:color w:val="000000"/>
          <w:sz w:val="28"/>
        </w:rPr>
        <w:t>
      2) отбасының табысын растайтын құжаттар;</w:t>
      </w:r>
    </w:p>
    <w:bookmarkEnd w:id="29"/>
    <w:bookmarkStart w:name="z36" w:id="30"/>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bookmarkEnd w:id="30"/>
    <w:bookmarkStart w:name="z37" w:id="31"/>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bookmarkEnd w:id="31"/>
    <w:bookmarkStart w:name="z38" w:id="32"/>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bookmarkEnd w:id="32"/>
    <w:bookmarkStart w:name="z39" w:id="33"/>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bookmarkEnd w:id="33"/>
    <w:bookmarkStart w:name="z40" w:id="34"/>
    <w:p>
      <w:pPr>
        <w:spacing w:after="0"/>
        <w:ind w:left="0"/>
        <w:jc w:val="both"/>
      </w:pPr>
      <w:r>
        <w:rPr>
          <w:rFonts w:ascii="Times New Roman"/>
          <w:b w:val="false"/>
          <w:i w:val="false"/>
          <w:color w:val="000000"/>
          <w:sz w:val="28"/>
        </w:rPr>
        <w:t>
      7) банктік шоты;</w:t>
      </w:r>
    </w:p>
    <w:bookmarkEnd w:id="34"/>
    <w:bookmarkStart w:name="z41" w:id="35"/>
    <w:p>
      <w:pPr>
        <w:spacing w:after="0"/>
        <w:ind w:left="0"/>
        <w:jc w:val="both"/>
      </w:pPr>
      <w:r>
        <w:rPr>
          <w:rFonts w:ascii="Times New Roman"/>
          <w:b w:val="false"/>
          <w:i w:val="false"/>
          <w:color w:val="000000"/>
          <w:sz w:val="28"/>
        </w:rPr>
        <w:t>
      8) кондоминиум объектісінің ортақ мүлкін күтіп-ұстауға арналған ай сайынғы жарналар туралы шоттар;</w:t>
      </w:r>
    </w:p>
    <w:bookmarkEnd w:id="35"/>
    <w:bookmarkStart w:name="z42" w:id="36"/>
    <w:p>
      <w:pPr>
        <w:spacing w:after="0"/>
        <w:ind w:left="0"/>
        <w:jc w:val="both"/>
      </w:pPr>
      <w:r>
        <w:rPr>
          <w:rFonts w:ascii="Times New Roman"/>
          <w:b w:val="false"/>
          <w:i w:val="false"/>
          <w:color w:val="000000"/>
          <w:sz w:val="28"/>
        </w:rPr>
        <w:t>
      9) коммуналдық қызметтерді тұтынуға арналған шоттар;</w:t>
      </w:r>
    </w:p>
    <w:bookmarkEnd w:id="36"/>
    <w:bookmarkStart w:name="z43" w:id="37"/>
    <w:p>
      <w:pPr>
        <w:spacing w:after="0"/>
        <w:ind w:left="0"/>
        <w:jc w:val="both"/>
      </w:pPr>
      <w:r>
        <w:rPr>
          <w:rFonts w:ascii="Times New Roman"/>
          <w:b w:val="false"/>
          <w:i w:val="false"/>
          <w:color w:val="000000"/>
          <w:sz w:val="28"/>
        </w:rPr>
        <w:t>
      10) телекоммуникация қызметтері үшін түбіртек - шот немесе байланыс қызметтерін көрсетуге арналған шарттың көшірмесі;</w:t>
      </w:r>
    </w:p>
    <w:bookmarkEnd w:id="37"/>
    <w:bookmarkStart w:name="z44" w:id="38"/>
    <w:p>
      <w:pPr>
        <w:spacing w:after="0"/>
        <w:ind w:left="0"/>
        <w:jc w:val="both"/>
      </w:pPr>
      <w:r>
        <w:rPr>
          <w:rFonts w:ascii="Times New Roman"/>
          <w:b w:val="false"/>
          <w:i w:val="false"/>
          <w:color w:val="000000"/>
          <w:sz w:val="28"/>
        </w:rPr>
        <w:t>
      11)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8"/>
    <w:bookmarkStart w:name="z45" w:id="39"/>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9"/>
    <w:bookmarkStart w:name="z46" w:id="40"/>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Қағидаларының </w:t>
      </w:r>
      <w:r>
        <w:rPr>
          <w:rFonts w:ascii="Times New Roman"/>
          <w:b w:val="false"/>
          <w:i w:val="false"/>
          <w:color w:val="000000"/>
          <w:sz w:val="28"/>
        </w:rPr>
        <w:t>11 - 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40"/>
    <w:bookmarkStart w:name="z47" w:id="41"/>
    <w:p>
      <w:pPr>
        <w:spacing w:after="0"/>
        <w:ind w:left="0"/>
        <w:jc w:val="both"/>
      </w:pPr>
      <w:r>
        <w:rPr>
          <w:rFonts w:ascii="Times New Roman"/>
          <w:b w:val="false"/>
          <w:i w:val="false"/>
          <w:color w:val="000000"/>
          <w:sz w:val="28"/>
        </w:rPr>
        <w:t>
      7. Мемлекеттік корпорация арқылы құжаттар қабылданған кезде отбасыға (азаматқа) тиісті құжаттардың қабылданғаны туралы қолхат беріледі.</w:t>
      </w:r>
    </w:p>
    <w:bookmarkEnd w:id="41"/>
    <w:bookmarkStart w:name="z48" w:id="42"/>
    <w:p>
      <w:pPr>
        <w:spacing w:after="0"/>
        <w:ind w:left="0"/>
        <w:jc w:val="both"/>
      </w:pPr>
      <w:r>
        <w:rPr>
          <w:rFonts w:ascii="Times New Roman"/>
          <w:b w:val="false"/>
          <w:i w:val="false"/>
          <w:color w:val="000000"/>
          <w:sz w:val="28"/>
        </w:rPr>
        <w:t xml:space="preserve">
      8. Осы Қағидаларының </w:t>
      </w:r>
      <w:r>
        <w:rPr>
          <w:rFonts w:ascii="Times New Roman"/>
          <w:b w:val="false"/>
          <w:i w:val="false"/>
          <w:color w:val="000000"/>
          <w:sz w:val="28"/>
        </w:rPr>
        <w:t>6 - 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2"/>
    <w:bookmarkStart w:name="z49" w:id="43"/>
    <w:p>
      <w:pPr>
        <w:spacing w:after="0"/>
        <w:ind w:left="0"/>
        <w:jc w:val="both"/>
      </w:pPr>
      <w:r>
        <w:rPr>
          <w:rFonts w:ascii="Times New Roman"/>
          <w:b w:val="false"/>
          <w:i w:val="false"/>
          <w:color w:val="000000"/>
          <w:sz w:val="28"/>
        </w:rPr>
        <w:t>
      9. "Электрондық үкімет" веб-порталы арқылы өтініш жасаған жағдайда отбасының (азаматтың)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3"/>
    <w:bookmarkStart w:name="z50" w:id="44"/>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4"/>
    <w:bookmarkStart w:name="z51" w:id="45"/>
    <w:p>
      <w:pPr>
        <w:spacing w:after="0"/>
        <w:ind w:left="0"/>
        <w:jc w:val="both"/>
      </w:pPr>
      <w:r>
        <w:rPr>
          <w:rFonts w:ascii="Times New Roman"/>
          <w:b w:val="false"/>
          <w:i w:val="false"/>
          <w:color w:val="000000"/>
          <w:sz w:val="28"/>
        </w:rPr>
        <w:t>
      11.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5"/>
    <w:bookmarkStart w:name="z52" w:id="46"/>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6"/>
    <w:bookmarkStart w:name="z53" w:id="47"/>
    <w:p>
      <w:pPr>
        <w:spacing w:after="0"/>
        <w:ind w:left="0"/>
        <w:jc w:val="both"/>
      </w:pPr>
      <w:r>
        <w:rPr>
          <w:rFonts w:ascii="Times New Roman"/>
          <w:b w:val="false"/>
          <w:i w:val="false"/>
          <w:color w:val="000000"/>
          <w:sz w:val="28"/>
        </w:rPr>
        <w:t>
      13. Тұрғын үй көмегi тағайындау оны алуға өтiнiш берген айдан бастап ағымдағы тоқсанның соңына дейiнгi мерзiмге жүзеге асырылады. Өтiнiш берген ай деп құжаттарын қосып өтiнiш берген ай есептеледi.</w:t>
      </w:r>
    </w:p>
    <w:bookmarkEnd w:id="47"/>
    <w:bookmarkStart w:name="z54" w:id="48"/>
    <w:p>
      <w:pPr>
        <w:spacing w:after="0"/>
        <w:ind w:left="0"/>
        <w:jc w:val="both"/>
      </w:pPr>
      <w:r>
        <w:rPr>
          <w:rFonts w:ascii="Times New Roman"/>
          <w:b w:val="false"/>
          <w:i w:val="false"/>
          <w:color w:val="000000"/>
          <w:sz w:val="28"/>
        </w:rPr>
        <w:t>
      14. Отбасының (азаматтың) табыстары, тұрғын үйді (тұрғын ғимаратты) күтіп-ұстауға және коммуналдық қызметтердің тұтыну төлемдерінің тарифтері өзгерген жағдайда уәкілетті орган бұрын тағайындалған көмекті қайта есептейді.</w:t>
      </w:r>
    </w:p>
    <w:bookmarkEnd w:id="48"/>
    <w:bookmarkStart w:name="z55" w:id="49"/>
    <w:p>
      <w:pPr>
        <w:spacing w:after="0"/>
        <w:ind w:left="0"/>
        <w:jc w:val="both"/>
      </w:pPr>
      <w:r>
        <w:rPr>
          <w:rFonts w:ascii="Times New Roman"/>
          <w:b w:val="false"/>
          <w:i w:val="false"/>
          <w:color w:val="000000"/>
          <w:sz w:val="28"/>
        </w:rPr>
        <w:t>
      15. Тұрғын үй көмегін алушылар тұрғын үй көмегін алуға әсер ететін мән-жайлар туралы он күн мерзiм ішінде уәкілетті органға хабардар етуге қажет, ал өтініш берушінің тұрғын үй көмегін заңсыз тағайындауға әкеп соқтырған жалған мәліметтер бергені анықталған жағдайда өтініш берушіге тағайындалған тұрғын үй көмегінің төлеуі тоқтатылады.</w:t>
      </w:r>
    </w:p>
    <w:bookmarkEnd w:id="49"/>
    <w:bookmarkStart w:name="z56" w:id="50"/>
    <w:p>
      <w:pPr>
        <w:spacing w:after="0"/>
        <w:ind w:left="0"/>
        <w:jc w:val="both"/>
      </w:pPr>
      <w:r>
        <w:rPr>
          <w:rFonts w:ascii="Times New Roman"/>
          <w:b w:val="false"/>
          <w:i w:val="false"/>
          <w:color w:val="000000"/>
          <w:sz w:val="28"/>
        </w:rPr>
        <w:t>
      Артық төленген сомалар өз еркімен, ал бас тартқан жағдайда сот тәртібімен қайтарылуға жатады.</w:t>
      </w:r>
    </w:p>
    <w:bookmarkEnd w:id="50"/>
    <w:bookmarkStart w:name="z57" w:id="51"/>
    <w:p>
      <w:pPr>
        <w:spacing w:after="0"/>
        <w:ind w:left="0"/>
        <w:jc w:val="left"/>
      </w:pPr>
      <w:r>
        <w:rPr>
          <w:rFonts w:ascii="Times New Roman"/>
          <w:b/>
          <w:i w:val="false"/>
          <w:color w:val="000000"/>
        </w:rPr>
        <w:t xml:space="preserve"> 3- тарау. Тұрғын үй көмегін төлеу</w:t>
      </w:r>
    </w:p>
    <w:bookmarkEnd w:id="51"/>
    <w:bookmarkStart w:name="z58" w:id="52"/>
    <w:p>
      <w:pPr>
        <w:spacing w:after="0"/>
        <w:ind w:left="0"/>
        <w:jc w:val="both"/>
      </w:pPr>
      <w:r>
        <w:rPr>
          <w:rFonts w:ascii="Times New Roman"/>
          <w:b w:val="false"/>
          <w:i w:val="false"/>
          <w:color w:val="000000"/>
          <w:sz w:val="28"/>
        </w:rPr>
        <w:t>
      16. Аз қамтамасыз етілген отбасыларға (азаматтарға) тұрғын үй көмегін төлеуді екінші деңгейдегі банктер арқылы жүзеге асырады.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13 ақпандағы</w:t>
            </w:r>
            <w:r>
              <w:br/>
            </w:r>
            <w:r>
              <w:rPr>
                <w:rFonts w:ascii="Times New Roman"/>
                <w:b w:val="false"/>
                <w:i w:val="false"/>
                <w:color w:val="000000"/>
                <w:sz w:val="20"/>
              </w:rPr>
              <w:t>№ 47-4 шешіміне 2 - қосымша</w:t>
            </w:r>
          </w:p>
        </w:tc>
      </w:tr>
    </w:tbl>
    <w:bookmarkStart w:name="z60" w:id="53"/>
    <w:p>
      <w:pPr>
        <w:spacing w:after="0"/>
        <w:ind w:left="0"/>
        <w:jc w:val="both"/>
      </w:pPr>
      <w:r>
        <w:rPr>
          <w:rFonts w:ascii="Times New Roman"/>
          <w:b w:val="false"/>
          <w:i w:val="false"/>
          <w:color w:val="000000"/>
          <w:sz w:val="28"/>
        </w:rPr>
        <w:t xml:space="preserve">
      1. Бөрлі аудандық мәслихатының 2014 жылғы 27 ақпандағы №18-5 "Бөрлі ауданында аз қамтамасыз етілген отбасыларға (азаматтарға) тұрғын үй көмегін көрсетудің мөлшерін және тәртібін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№3475 тіркелген, 2014 жылғы 10 сәуірде "Бөрлі жаршысы-Бурлинские вести" газетінде жарияланған).</w:t>
      </w:r>
    </w:p>
    <w:bookmarkEnd w:id="53"/>
    <w:bookmarkStart w:name="z61" w:id="54"/>
    <w:p>
      <w:pPr>
        <w:spacing w:after="0"/>
        <w:ind w:left="0"/>
        <w:jc w:val="both"/>
      </w:pPr>
      <w:r>
        <w:rPr>
          <w:rFonts w:ascii="Times New Roman"/>
          <w:b w:val="false"/>
          <w:i w:val="false"/>
          <w:color w:val="000000"/>
          <w:sz w:val="28"/>
        </w:rPr>
        <w:t xml:space="preserve">
      2. Бөрлі аудандық мәслихатының 2017 жылғы 13 наурыздағы </w:t>
      </w:r>
      <w:r>
        <w:rPr>
          <w:rFonts w:ascii="Times New Roman"/>
          <w:b w:val="false"/>
          <w:i w:val="false"/>
          <w:color w:val="000000"/>
          <w:sz w:val="28"/>
        </w:rPr>
        <w:t>№13-3</w:t>
      </w:r>
      <w:r>
        <w:rPr>
          <w:rFonts w:ascii="Times New Roman"/>
          <w:b w:val="false"/>
          <w:i w:val="false"/>
          <w:color w:val="000000"/>
          <w:sz w:val="28"/>
        </w:rPr>
        <w:t xml:space="preserve"> "Бөрлі аудандық мәслихатының 2014 жылғы 27 ақпандағы №18-5 "Бөрлі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(Нормативтік құқықтық актілерді мемлекеттік тіркеу тізілімінде №4760 тіркелген, 2017 жылғы 20 сәуірде Қазақстан Республикасының нормативтік құқықтық актілерінің эталондық бақылау банкінде жарияланған).</w:t>
      </w:r>
    </w:p>
    <w:bookmarkEnd w:id="54"/>
    <w:bookmarkStart w:name="z62" w:id="55"/>
    <w:p>
      <w:pPr>
        <w:spacing w:after="0"/>
        <w:ind w:left="0"/>
        <w:jc w:val="both"/>
      </w:pPr>
      <w:r>
        <w:rPr>
          <w:rFonts w:ascii="Times New Roman"/>
          <w:b w:val="false"/>
          <w:i w:val="false"/>
          <w:color w:val="000000"/>
          <w:sz w:val="28"/>
        </w:rPr>
        <w:t xml:space="preserve">
      3. Бөрлі аудандық мәслихатының 2018 жылғы 28 тамыздағы </w:t>
      </w:r>
      <w:r>
        <w:rPr>
          <w:rFonts w:ascii="Times New Roman"/>
          <w:b w:val="false"/>
          <w:i w:val="false"/>
          <w:color w:val="000000"/>
          <w:sz w:val="28"/>
        </w:rPr>
        <w:t>№29-2</w:t>
      </w:r>
      <w:r>
        <w:rPr>
          <w:rFonts w:ascii="Times New Roman"/>
          <w:b w:val="false"/>
          <w:i w:val="false"/>
          <w:color w:val="000000"/>
          <w:sz w:val="28"/>
        </w:rPr>
        <w:t xml:space="preserve"> "Бөрлі аудандық мәслихатының 2014 жылғы 27 ақпандағы №18-5 "Бөрлі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 және толықтырулар енгізу туралы" (Нормативтік құқықтық актілерді мемлекеттік тіркеу тізілімінде №5333 тіркелген, 2018 жылғы 13 қыркүйекте Қазақстан Республикасының нормативтік құқықтық актілерінің эталондық бақылау банкінде жарияланған).</w:t>
      </w:r>
    </w:p>
    <w:bookmarkEnd w:id="55"/>
    <w:bookmarkStart w:name="z63" w:id="56"/>
    <w:p>
      <w:pPr>
        <w:spacing w:after="0"/>
        <w:ind w:left="0"/>
        <w:jc w:val="both"/>
      </w:pPr>
      <w:r>
        <w:rPr>
          <w:rFonts w:ascii="Times New Roman"/>
          <w:b w:val="false"/>
          <w:i w:val="false"/>
          <w:color w:val="000000"/>
          <w:sz w:val="28"/>
        </w:rPr>
        <w:t xml:space="preserve">
      4. Бөрлі аудандық мәслихатының 2019 жылғы 27 қарашадағы </w:t>
      </w:r>
      <w:r>
        <w:rPr>
          <w:rFonts w:ascii="Times New Roman"/>
          <w:b w:val="false"/>
          <w:i w:val="false"/>
          <w:color w:val="000000"/>
          <w:sz w:val="28"/>
        </w:rPr>
        <w:t>№44-5</w:t>
      </w:r>
      <w:r>
        <w:rPr>
          <w:rFonts w:ascii="Times New Roman"/>
          <w:b w:val="false"/>
          <w:i w:val="false"/>
          <w:color w:val="000000"/>
          <w:sz w:val="28"/>
        </w:rPr>
        <w:t xml:space="preserve"> "Бөрлі аудандық мәслихатының 2014 жылғы 27 ақпандағы №18-5 "Бөрлі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(Нормативтік құқықтық актілерді мемлекеттік тіркеу тізілімінде №5876 тіркелген, 2019 жылғы 11 желтоқсанда Қазақстан Республикасының нормативтік құқықтық актілерінің эталондық бақылау банкінде жарияланған).</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