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a31f" w14:textId="4dfa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әкімдігінің 2019 жылғы 8 қарашадағы № 21 "Бөрлі ауданының жергілікті атқарушы органдарының қызметкерлерін қызметтік, оның ішінде шет мемлекеттерге іссапарларға арналған шығыстарды өтеудің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2020 жылғы 18 ақпандағы № 63 қаулысы. Батыс Қазақстан облысының Әділет департаментінде 2020 жылғы 21 ақпанда № 6045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Бөрлі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ауданы әкімдігінің 2019 жылғы 8 қарашадағы № 21 "Бөрлі ауданының жергілікті атқарушы органдарының қызметкерлерін қызметтік, оның ішінде шет мемлекеттерге іссапарларға арналған шығыстарды өтеудің қағидаларын бекіту туралы" (Нормативтік құқықтық актілерді мемлекеттік тіркеу тізілімінде № 5860 тіркелген, 2019 жылы 18 қарашада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мемлекеттік-құқықтық жұмысы бөлімінің басшысы (Д.Муканова)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 аппаратының басшысы М.Нұрмақовқа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