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ea4e" w14:textId="f21e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2020 жылғы 10 қаңтардағы №46-1 "2020-2022 жылдарға арналған Бөрлі ауданының Ақсай қаласы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2020 жылғы 8 сәуірдегі № 48-3 шешімі. Батыс Қазақстан облысының Әділет департаментінде 2020 жылғы 9 сәуірде № 6139 болып тіркелді. Күші жойылды - Батыс Қазақстан облысы Бөрлі аудандық мәслихатының 2021 жылғы 4 наурыздағы № 2-7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аудандық мәслихатының 04.03.2021 </w:t>
      </w:r>
      <w:r>
        <w:rPr>
          <w:rFonts w:ascii="Times New Roman"/>
          <w:b w:val="false"/>
          <w:i w:val="false"/>
          <w:color w:val="ff0000"/>
          <w:sz w:val="28"/>
        </w:rPr>
        <w:t>№ 2-7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2020 жылғы 10 қаңтардағы № 46-1 "2020-2022 жылдарға арналған Бөрлі ауданының Ақсай қаласы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5931 тіркелген, 2020 жылы 14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Бөрлі ауданының Ақсай қаласының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1 283 532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375 771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907 182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1 355 925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-72 393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72 393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72 393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2020-2022 жылдарға арналған Бөрлі ауданының Ақсу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43 390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1 661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41 729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43 390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Бөрлі ауданының Ақбұлақ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39 015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2 246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36 769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39 015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2020-2022 жылдарға арналған Бөрлі ауданының Александровка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38 390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1 106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37 284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38 390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2020-2022 жылдарға арналған Бөрлі ауданының Бөрлі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129 582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–7 756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3 652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118 174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132 977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- 3 395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3 395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3 395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2020-2022 жылдарға арналған Бөрлі ауданының Бумакөл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38 212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4 978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33 234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38 212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Бөрлі ауданының Жарсуат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53 825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5 950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түсімдер- 5 236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42 639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53 825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2020-2022 жылдарға арналған Бөрлі ауданының Қанай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41 540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1 307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40 146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41 540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2020-2022 жылдарға арналған Бөрлі ауданының Қарағанды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41 347 мың теңге: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1 101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191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40 055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41 347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2020-2022 жылдарға арналған Бөрлі ауданының Қарақұдық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30 225 мың теңге: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787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29 438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30 225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2020-2022 жылдарға арналған Бөрлі ауданының Кеңтүбек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32 492 мың теңге: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2 920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340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29 232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32 492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Бөрлі ауданының Приурал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39 894 мың теңге: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4 974 мың теңге;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34 920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39 894 мың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2020-2022 жылдарға арналған Бөрлі ауданының Пугачев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51 596 мың теңге: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5 298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149 мың теңге;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46 149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53 932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- 2 336 мың теңге;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2 336 мың теңге: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2 336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2020-2022 жылдарға арналған Бөрлі ауданының Успен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41 346 мың теңге: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1 809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324 мың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39 213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41 346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53"/>
    <w:bookmarkStart w:name="z27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4"/>
    <w:bookmarkStart w:name="z27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(Б.Мукашева) осы шешімнің әділет органдарында мемлекеттік тіркелуін қамтамасыз етсін.</w:t>
      </w:r>
    </w:p>
    <w:bookmarkEnd w:id="255"/>
    <w:bookmarkStart w:name="z27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8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Ақсай қаласының бюджеті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8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 ауылдық округінің бюджеті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сәуірдегі № 48-3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46-1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28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Ақбұлақ ауылдық округінің бюджеті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сәуірдегі № 48-3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46-1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29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Александровка ауылдық округінің бюджеті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сәуірдегі № 48-3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46-1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29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Бөрлі ауылдық округінің бюджеті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 8сәуірдегі № 48-3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46-1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шешіміне16-қосымша</w:t>
            </w:r>
          </w:p>
        </w:tc>
      </w:tr>
    </w:tbl>
    <w:bookmarkStart w:name="z29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Бумакөл ауылдық округінің бюджеті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сәуірдегі № 48-3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46-1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30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Жарсуат ауылдық округінің бюджеті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сәуірдегі № 48-3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46-1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30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Қанай ауылдық округінің бюджеті</w:t>
      </w:r>
    </w:p>
    <w:bookmarkEnd w:id="2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сәуірдегі № 48-3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46-1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31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Қарағанды ауылдық округінің бюджеті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сәуірдегі № 48-3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46-1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31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Қарақұдық ауылдық округінің бюджеті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сәуірдегі № 48-3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46-1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bookmarkStart w:name="z31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Кеңтүбек ауылдық округінің бюджеті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сәуірдегі № 48-3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46-1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bookmarkStart w:name="z32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Приурал ауылдық округінің бюджеті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сәуірдегі № 48-3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46-1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bookmarkStart w:name="z32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Пугачев ауылдық округінің бюджеті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сәуірдегі № 48-3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46-1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</w:tbl>
    <w:bookmarkStart w:name="z330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Успен ауылдық округінің бюджеті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