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1b68" w14:textId="4e91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2020 жылғы 13 ақпандағы №47-6 "Бөрлі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2020 жылғы 23 сәуірдегі № 49-3 шешімі. Батыс Қазақстан облысының Әділет департаментінде 2020 жылғы 28 сәуірде № 6208 болып тіркелді. Күші жойылды - Батыс Қазақстан облысы Бөрлі аудандық мәслихатының 2020 жылғы 22 желтоқсандағы № 57-2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22.12.2020 </w:t>
      </w:r>
      <w:r>
        <w:rPr>
          <w:rFonts w:ascii="Times New Roman"/>
          <w:b w:val="false"/>
          <w:i w:val="false"/>
          <w:color w:val="ff0000"/>
          <w:sz w:val="28"/>
        </w:rPr>
        <w:t>№ 57-2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29 желтоқсандағы "Арнаулы әлеуметтік қызметтер туралы" Заңына, Қазақстан Республикасының 2001 жылғы 17 шілдедегі "Мемлекеттік атаулы әлеуметтік көмек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2020 жылғы 13 ақпандағы №47-6 "Бөрлі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№6039 тіркелген, 2020 жылы 21 ақпанда Қазақстан Республикасының нормативтік құқықтық актілерінің эталондық бақылау банкінде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Бөрлі ауданының әлеуметтік көмек көрсету, оның мөлшерлерін белгілеу және мұқтаж азаматтардың жекелеген санаттарының тізбесін айқындау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1– жолдағы "300 000" деген сандар "1 000 000" деген сандармен ауыстырылсын.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(Б.Мукашева) осы шешімнің әділет органдарында мемлекеттік тіркелуін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