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abdc" w14:textId="4fda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әкімдігінің 2015 жылғы 3 қарашадағы №822 "Бөрлі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2020 жылғы 22 қыркүйектегі № 304 қаулысы. Батыс Қазақстан облысының Әділет департаментінде 2020 жылғы 23 қыркүйекте № 6379 болып тіркелді. Күші жойылды - Батыс Қазақстан облысы Бөрлі ауданы әкімдігінің 2024 жылғы 11 қазандағы № 339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11.10.2024 </w:t>
      </w:r>
      <w:r>
        <w:rPr>
          <w:rFonts w:ascii="Times New Roman"/>
          <w:b w:val="false"/>
          <w:i w:val="false"/>
          <w:color w:val="ff0000"/>
          <w:sz w:val="28"/>
        </w:rPr>
        <w:t>№ 339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ауданы әкімдігінің 2015 жылғы 3 қарашадағы №822 "Бөрлі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4165 тіркелген, 2016 жылы 12 қаңтарда "Әділет" ақпараттық-құқықтық жүйесінде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Бөрлі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"Ақсай қаласы әкімінің аппараты", "Батыс Қазақстан облысы Бөрлі ауданының білім беру бөлімі", "Батыс Қазақстан облысы Бөрлі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p>
    <w:bookmarkEnd w:id="4"/>
    <w:bookmarkStart w:name="z8" w:id="5"/>
    <w:p>
      <w:pPr>
        <w:spacing w:after="0"/>
        <w:ind w:left="0"/>
        <w:jc w:val="both"/>
      </w:pPr>
      <w:r>
        <w:rPr>
          <w:rFonts w:ascii="Times New Roman"/>
          <w:b w:val="false"/>
          <w:i w:val="false"/>
          <w:color w:val="000000"/>
          <w:sz w:val="28"/>
        </w:rPr>
        <w:t>
      3. Аудан әкімі аппаратының мемлекеттік-құқықтық жұмысы бөлімінің басшысы (Д. Муканова) осы қаулының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4. Осы қаулының орындалуын бақылау аудан әкімінің орынбасары А.Кушкинбаевқа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2020 жылғы 22 қыркүйектегі </w:t>
            </w:r>
            <w:r>
              <w:br/>
            </w:r>
            <w:r>
              <w:rPr>
                <w:rFonts w:ascii="Times New Roman"/>
                <w:b w:val="false"/>
                <w:i w:val="false"/>
                <w:color w:val="000000"/>
                <w:sz w:val="20"/>
              </w:rPr>
              <w:t>№ 304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2015 жылғы 3 қарашадағы</w:t>
            </w:r>
            <w:r>
              <w:br/>
            </w:r>
            <w:r>
              <w:rPr>
                <w:rFonts w:ascii="Times New Roman"/>
                <w:b w:val="false"/>
                <w:i w:val="false"/>
                <w:color w:val="000000"/>
                <w:sz w:val="20"/>
              </w:rPr>
              <w:t>№ 822 қаулысына 3-қосымша</w:t>
            </w:r>
          </w:p>
        </w:tc>
      </w:tr>
    </w:tbl>
    <w:bookmarkStart w:name="z14" w:id="8"/>
    <w:p>
      <w:pPr>
        <w:spacing w:after="0"/>
        <w:ind w:left="0"/>
        <w:jc w:val="left"/>
      </w:pPr>
      <w:r>
        <w:rPr>
          <w:rFonts w:ascii="Times New Roman"/>
          <w:b/>
          <w:i w:val="false"/>
          <w:color w:val="000000"/>
        </w:rPr>
        <w:t xml:space="preserve"> Ақсай қаласындағы Батыс Қазақстан облысы Бөрлі ауданының білім беру бөлімінің "Ақсай қаласының №5 жалпы орта білім беретін мектебі" коммуналдық мемлекеттік мекемесінің Жаңақоныс, Пепел ауылдарынан балаларды тасымалдау схемесы</w:t>
      </w:r>
    </w:p>
    <w:bookmarkEnd w:id="8"/>
    <w:bookmarkStart w:name="z15" w:id="9"/>
    <w:p>
      <w:pPr>
        <w:spacing w:after="0"/>
        <w:ind w:left="0"/>
        <w:jc w:val="left"/>
      </w:pPr>
    </w:p>
    <w:bookmarkEnd w:id="9"/>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6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2020 жылғы 22 қыркүйектегі </w:t>
            </w:r>
            <w:r>
              <w:br/>
            </w:r>
            <w:r>
              <w:rPr>
                <w:rFonts w:ascii="Times New Roman"/>
                <w:b w:val="false"/>
                <w:i w:val="false"/>
                <w:color w:val="000000"/>
                <w:sz w:val="20"/>
              </w:rPr>
              <w:t>№ 304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2015 жылғы 3 қарашадағы </w:t>
            </w:r>
            <w:r>
              <w:br/>
            </w:r>
            <w:r>
              <w:rPr>
                <w:rFonts w:ascii="Times New Roman"/>
                <w:b w:val="false"/>
                <w:i w:val="false"/>
                <w:color w:val="000000"/>
                <w:sz w:val="20"/>
              </w:rPr>
              <w:t>№ 822 қаулысымен бекітілген</w:t>
            </w:r>
          </w:p>
        </w:tc>
      </w:tr>
    </w:tbl>
    <w:bookmarkStart w:name="z18" w:id="10"/>
    <w:p>
      <w:pPr>
        <w:spacing w:after="0"/>
        <w:ind w:left="0"/>
        <w:jc w:val="left"/>
      </w:pPr>
      <w:r>
        <w:rPr>
          <w:rFonts w:ascii="Times New Roman"/>
          <w:b/>
          <w:i w:val="false"/>
          <w:color w:val="000000"/>
        </w:rPr>
        <w:t xml:space="preserve"> Бөрлі ауданының шалғайдағы елді мекендерінде тұратын балаларды жалпы білім беретін мектептерге тасымалдаудың қағидалары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Бөрлі ауданының шалғайдағы елді мекендерінде тұратын балаларды жалпы білім беретін мектептерге тасымалдаудың осы қағидалары (бұдан әрі – Қағидалар)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әзірленген және Бөрлі ауданының шалғайдағы елді мекендерінде тұратын балаларды жалпы білім беретін мектептерге тасымалдаудың тәртібін айқындайды.</w:t>
      </w:r>
    </w:p>
    <w:bookmarkEnd w:id="12"/>
    <w:bookmarkStart w:name="z21" w:id="13"/>
    <w:p>
      <w:pPr>
        <w:spacing w:after="0"/>
        <w:ind w:left="0"/>
        <w:jc w:val="left"/>
      </w:pPr>
      <w:r>
        <w:rPr>
          <w:rFonts w:ascii="Times New Roman"/>
          <w:b/>
          <w:i w:val="false"/>
          <w:color w:val="000000"/>
        </w:rPr>
        <w:t xml:space="preserve"> 2-тарау. Балаларды тасымалдау тәртібі</w:t>
      </w:r>
    </w:p>
    <w:bookmarkEnd w:id="13"/>
    <w:bookmarkStart w:name="z22" w:id="14"/>
    <w:p>
      <w:pPr>
        <w:spacing w:after="0"/>
        <w:ind w:left="0"/>
        <w:jc w:val="both"/>
      </w:pPr>
      <w:r>
        <w:rPr>
          <w:rFonts w:ascii="Times New Roman"/>
          <w:b w:val="false"/>
          <w:i w:val="false"/>
          <w:color w:val="000000"/>
          <w:sz w:val="28"/>
        </w:rPr>
        <w:t>
      2.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2003 жылғы 4 шілдедегі "Автомобиль көлігі туралы" Заңының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14"/>
    <w:bookmarkStart w:name="z23" w:id="15"/>
    <w:p>
      <w:pPr>
        <w:spacing w:after="0"/>
        <w:ind w:left="0"/>
        <w:jc w:val="both"/>
      </w:pP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p>
    <w:bookmarkEnd w:id="15"/>
    <w:bookmarkStart w:name="z24" w:id="16"/>
    <w:p>
      <w:pPr>
        <w:spacing w:after="0"/>
        <w:ind w:left="0"/>
        <w:jc w:val="both"/>
      </w:pPr>
      <w:r>
        <w:rPr>
          <w:rFonts w:ascii="Times New Roman"/>
          <w:b w:val="false"/>
          <w:i w:val="false"/>
          <w:color w:val="000000"/>
          <w:sz w:val="28"/>
        </w:rPr>
        <w:t>
      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bookmarkEnd w:id="16"/>
    <w:bookmarkStart w:name="z25" w:id="17"/>
    <w:p>
      <w:pPr>
        <w:spacing w:after="0"/>
        <w:ind w:left="0"/>
        <w:jc w:val="both"/>
      </w:pPr>
      <w:r>
        <w:rPr>
          <w:rFonts w:ascii="Times New Roman"/>
          <w:b w:val="false"/>
          <w:i w:val="false"/>
          <w:color w:val="000000"/>
          <w:sz w:val="28"/>
        </w:rPr>
        <w:t>
      Автобус шанағында тасымалданатын балалардың саны орындық санынан аспауы тиіс.</w:t>
      </w:r>
    </w:p>
    <w:bookmarkEnd w:id="17"/>
    <w:bookmarkStart w:name="z26" w:id="18"/>
    <w:p>
      <w:pPr>
        <w:spacing w:after="0"/>
        <w:ind w:left="0"/>
        <w:jc w:val="both"/>
      </w:pPr>
      <w:r>
        <w:rPr>
          <w:rFonts w:ascii="Times New Roman"/>
          <w:b w:val="false"/>
          <w:i w:val="false"/>
          <w:color w:val="000000"/>
          <w:sz w:val="28"/>
        </w:rPr>
        <w:t>
      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p>
    <w:bookmarkEnd w:id="18"/>
    <w:bookmarkStart w:name="z27" w:id="19"/>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19"/>
    <w:bookmarkStart w:name="z28" w:id="20"/>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20"/>
    <w:bookmarkStart w:name="z29" w:id="21"/>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1"/>
    <w:bookmarkStart w:name="z30" w:id="22"/>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bookmarkEnd w:id="22"/>
    <w:bookmarkStart w:name="z31" w:id="23"/>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23"/>
    <w:bookmarkStart w:name="z32" w:id="24"/>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4"/>
    <w:bookmarkStart w:name="z33" w:id="25"/>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25"/>
    <w:bookmarkStart w:name="z34" w:id="26"/>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bookmarkEnd w:id="26"/>
    <w:bookmarkStart w:name="z35" w:id="27"/>
    <w:p>
      <w:pPr>
        <w:spacing w:after="0"/>
        <w:ind w:left="0"/>
        <w:jc w:val="both"/>
      </w:pPr>
      <w:r>
        <w:rPr>
          <w:rFonts w:ascii="Times New Roman"/>
          <w:b w:val="false"/>
          <w:i w:val="false"/>
          <w:color w:val="000000"/>
          <w:sz w:val="28"/>
        </w:rPr>
        <w:t>
      7. Автобустардың қозғалыс кестесін тасымалдаушы мен тапсырыс беруші келіседі.</w:t>
      </w:r>
    </w:p>
    <w:bookmarkEnd w:id="27"/>
    <w:bookmarkStart w:name="z36" w:id="28"/>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bookmarkEnd w:id="28"/>
    <w:bookmarkStart w:name="z37" w:id="29"/>
    <w:p>
      <w:pPr>
        <w:spacing w:after="0"/>
        <w:ind w:left="0"/>
        <w:jc w:val="both"/>
      </w:pPr>
      <w:r>
        <w:rPr>
          <w:rFonts w:ascii="Times New Roman"/>
          <w:b w:val="false"/>
          <w:i w:val="false"/>
          <w:color w:val="000000"/>
          <w:sz w:val="28"/>
        </w:rPr>
        <w:t>
      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p>
    <w:bookmarkEnd w:id="29"/>
    <w:bookmarkStart w:name="z38" w:id="30"/>
    <w:p>
      <w:pPr>
        <w:spacing w:after="0"/>
        <w:ind w:left="0"/>
        <w:jc w:val="both"/>
      </w:pP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30"/>
    <w:bookmarkStart w:name="z39" w:id="31"/>
    <w:p>
      <w:pPr>
        <w:spacing w:after="0"/>
        <w:ind w:left="0"/>
        <w:jc w:val="both"/>
      </w:pPr>
      <w:r>
        <w:rPr>
          <w:rFonts w:ascii="Times New Roman"/>
          <w:b w:val="false"/>
          <w:i w:val="false"/>
          <w:color w:val="000000"/>
          <w:sz w:val="28"/>
        </w:rPr>
        <w:t>
      10. Балалардың ұйымдастырылған топтарын тасымалдауларына жеті жастан кіші емес балалар рұқсат етіледі.</w:t>
      </w:r>
    </w:p>
    <w:bookmarkEnd w:id="31"/>
    <w:bookmarkStart w:name="z40" w:id="32"/>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bookmarkEnd w:id="32"/>
    <w:bookmarkStart w:name="z41" w:id="33"/>
    <w:p>
      <w:pPr>
        <w:spacing w:after="0"/>
        <w:ind w:left="0"/>
        <w:jc w:val="both"/>
      </w:pPr>
      <w:r>
        <w:rPr>
          <w:rFonts w:ascii="Times New Roman"/>
          <w:b w:val="false"/>
          <w:i w:val="false"/>
          <w:color w:val="000000"/>
          <w:sz w:val="28"/>
        </w:rPr>
        <w:t>
      11. Балаларды тасымалдау кезінде автобустың жүргізушісіне мыналар рұқсат етілмейді:</w:t>
      </w:r>
    </w:p>
    <w:bookmarkEnd w:id="33"/>
    <w:bookmarkStart w:name="z42" w:id="34"/>
    <w:p>
      <w:pPr>
        <w:spacing w:after="0"/>
        <w:ind w:left="0"/>
        <w:jc w:val="both"/>
      </w:pPr>
      <w:r>
        <w:rPr>
          <w:rFonts w:ascii="Times New Roman"/>
          <w:b w:val="false"/>
          <w:i w:val="false"/>
          <w:color w:val="000000"/>
          <w:sz w:val="28"/>
        </w:rPr>
        <w:t>
      1) сағатына 60 километр артық жылдамдықпен жүруге;</w:t>
      </w:r>
    </w:p>
    <w:bookmarkEnd w:id="34"/>
    <w:bookmarkStart w:name="z43" w:id="35"/>
    <w:p>
      <w:pPr>
        <w:spacing w:after="0"/>
        <w:ind w:left="0"/>
        <w:jc w:val="both"/>
      </w:pPr>
      <w:r>
        <w:rPr>
          <w:rFonts w:ascii="Times New Roman"/>
          <w:b w:val="false"/>
          <w:i w:val="false"/>
          <w:color w:val="000000"/>
          <w:sz w:val="28"/>
        </w:rPr>
        <w:t>
      2) жүру маршрутын өзгертуге;</w:t>
      </w:r>
    </w:p>
    <w:bookmarkEnd w:id="35"/>
    <w:bookmarkStart w:name="z44" w:id="36"/>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құрал жабдықтарды тасымалдауға;</w:t>
      </w:r>
    </w:p>
    <w:bookmarkEnd w:id="36"/>
    <w:bookmarkStart w:name="z45" w:id="37"/>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37"/>
    <w:bookmarkStart w:name="z46" w:id="38"/>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38"/>
    <w:bookmarkStart w:name="z47" w:id="39"/>
    <w:p>
      <w:pPr>
        <w:spacing w:after="0"/>
        <w:ind w:left="0"/>
        <w:jc w:val="both"/>
      </w:pPr>
      <w:r>
        <w:rPr>
          <w:rFonts w:ascii="Times New Roman"/>
          <w:b w:val="false"/>
          <w:i w:val="false"/>
          <w:color w:val="000000"/>
          <w:sz w:val="28"/>
        </w:rPr>
        <w:t>
      6) автобуспен артқа қарай қозғалысты жүзеге асыруға;</w:t>
      </w:r>
    </w:p>
    <w:bookmarkEnd w:id="39"/>
    <w:bookmarkStart w:name="z48" w:id="40"/>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