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8db3" w14:textId="cf18d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ауданы әкімдігінің 2020 жылғы 5 мамырдағы №154 "Бөрлі ауданы бойынша 2020 жылға мектепке дейінгі тәрбие мен оқытуға мемлекеттік білім беру тапсырысын, ата-ана төлемақысының мөлшерін бекіту туралы"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ауданы әкімдігінің 2020 жылғы 5 қарашадағы № 390 қаулысы. Батыс Қазақстан облысының Әділет департаментінде 2020 жылғы 6 қарашада № 6466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2007 жылғы 27 шілдедегі "Білім туралы"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аудан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Бөрлі ауданы әкімдігінің 2020 жылғы 5 мамырдағы №154 "Бөрлі ауданы бойынша 2020 жылға мектепке дейінгі тәрбие мен оқытуға мемлекеттік білім беру тапсырысын, ата-ана төлемақысының мөлшерін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6225 тіркелген, 2020 жылғы 13 мамырда Қазақстан Республикасы нормативтік құқықтық актілерінің эталондық бақылау банкінде жарияланған)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12-жол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4707"/>
        <w:gridCol w:w="1090"/>
        <w:gridCol w:w="2259"/>
        <w:gridCol w:w="1868"/>
        <w:gridCol w:w="1869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Бөрлі ауылы</w:t>
            </w:r>
          </w:p>
        </w:tc>
        <w:tc>
          <w:tcPr>
            <w:tcW w:w="4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Бөрлі ауданы әкімдігінің білім беру бөлімінің Бөрлі ауылының "Арман" бөбекжайы" мемлекеттік коммуналдық қазыналық кәсіпорны</w:t>
            </w:r>
          </w:p>
        </w:tc>
        <w:tc>
          <w:tcPr>
            <w:tcW w:w="1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70332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Аудан әкімі аппаратының мемлекеттік - құқықтық жұмысы бөлімінің басшысы (Д. Муканова) осы қаулының әділет органдарында мемлекеттік тіркелуін қамтамасыз етсін.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қаулының орындалуын бақылау аудан әкімінің орынбасары А.Кушкинбаевқа жүктелсін.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Сатканов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