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29c9f" w14:textId="9d29c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2019 жылғы 30 желтоқсандағы №45-6 "2020-2022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2020 жылғы 17 қарашадағы № 55-1 шешімі. Батыс Қазақстан облысының Әділет департаментінде 2020 жылғы 19 қарашада № 6475 болып тіркелді. Күші жойылды - Батыс Қазақстан облысы Бөрлі аудандық мәслихатының 2021 жылғы 4 наурыздағы № 2-7 шешімімен</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Бөрлі аудандық мәслихатының 2019 жылғы 30 желтоқсандағы №45-6 «2020-2022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ff0000"/>
          <w:sz w:val="28"/>
        </w:rPr>
        <w:t xml:space="preserve">     Ескерту. Күші жойылды - Батыс Қазақстан облысы Бөрлі аудандық мәслихатының 04.03.2021 </w:t>
      </w:r>
      <w:r>
        <w:rPr>
          <w:rFonts w:ascii="Times New Roman"/>
          <w:b w:val="false"/>
          <w:i w:val="false"/>
          <w:color w:val="000000"/>
          <w:sz w:val="28"/>
        </w:rPr>
        <w:t>№ 2-7</w:t>
      </w:r>
      <w:r>
        <w:rPr>
          <w:rFonts w:ascii="Times New Roman"/>
          <w:b w:val="false"/>
          <w:i w:val="false"/>
          <w:color w:val="ff0000"/>
          <w:sz w:val="28"/>
        </w:rPr>
        <w:t xml:space="preserve"> шешімімен (алғашқы ресми жарияланған күнінен бастап қолданысқа енгізіледі).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Бөрлі аудандық мәслихаты </w:t>
      </w:r>
      <w:r>
        <w:rPr>
          <w:rFonts w:ascii="Times New Roman"/>
          <w:b/>
          <w:i w:val="false"/>
          <w:color w:val="000000"/>
          <w:sz w:val="28"/>
        </w:rPr>
        <w:t>ШЕШІМ ҚAБЫЛДAДЫ</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Бөрлі аудандық мәслихатының 2019 жылғы 30 желтоқсандағы №45-6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№5919 тіркелген, 2020 жылы 6 қаңтарда Қазақстан Республикасының нормативтік құқықтық актілерінің эталондық бақылау банкінде жарияланған) келесі өзгерістер енгізілсін: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2020 - 2022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2020 жылға мынадай көлемдерде бекітілсін: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кірістер - 15 507 440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салықтық түсімдер - 11 193 708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салықтық емес түсімдер - 86 468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негізгі капиталды сатудан түсетін түсімдер - 308 759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трансферттер түсімі - 3 918 505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шығындар - 17 812 563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таза бюджеттік кредиттеу - 855 987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бюджеттік кредиттер - 900 969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бюджеттік кредиттерді өтеу - 44 982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қаржы активтерімен операциялар бойынша сальдо - 57 682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қаржы активтерін сатып алу - 57 682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мемлекеттің қаржы активтерін сатудан түсетін түсімдер - 0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 бюджет тапшылығы (профициті) - - 3 218 792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 бюджет тапшылығын қаржыландыру (профицитін пайдалану) - 3 218 792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қарыздар түсімі - 2 418 820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қарыздарды өтеу - 225 736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бюджет қаражатының пайдаланылатын қалдықтары - 1 025 708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бірінші абзац келесі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2020 жылға арналған аудандық бюджетте республикалық бюджеттен бөлінетін нысаналы трансферттердің және кредиттердің жалпы сомасы 3 990 498 мың теңге көлемінде ескерілсін:»;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жиырма бірінші абзац келесі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«мамандарды әлеуметтік қолдау шараларын іске асыруға бюджеттік кредиттер беруге - 257 544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 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 2020 жылға арналған аудандық бюджетте облыстық бюджеттен бөлінетін нысаналы трансферттердің және кредиттердің жалпы сомасы 2 346 827 мың теңге көлемінде ескерілсін: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жаңа бизнес-идеяларды іске асыруға мемлекеттік гранттар - 8 483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еңбек нарығында сұранысқа ие біліктіліктер мен дағдылар бойынша қысқа мерзімді кәсіптік оқыту - 3 419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әлеуметтік көмек ретінде тұрғын үй сертификаттарын беруге - 0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Aқсай қаласындағы Қарашығанақ-1 шағынауданда тоғыз қабатты көппәтерлі тұрғын үйді салу ( №37 дақ, сыртқы инженерлік желілерсіз) - 726 747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Aқсай қаласындағы Қарашығанақ-1 шағынауданда тоғыз қабатты көппәтерлі тұрғын үйді салу ( №39 дақ, сыртқы инженерлік желілерсіз) - 600 000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Aқсай қаласындағы Қарашығанақ-1 шағынауданда тоғыз қабатты көппәтерлі тұрғын үйді салу ( №38 дақ, сыртқы инженерлік желілерсіз) - 110 000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Aқсай қаласының оңтүстік бөлігіндегі он төрт көшенің жол құрылысы - 145 466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Aқсай қаласы Қызылтал ауылының Строительный-4 мөлтек ауданы автожолдарын күрделі жөндеу - 486 617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Бөрлі ауданы Aқбұлақ ауылындағы су құбырын құру - 191 104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Aқсай қаласы оныншы ықшам шағынаудандағы тоғыз қабатты көппәтерлі тұрғын үйге қазандық орната отырып, үй маңы аумағын салу және абаттандыру (№38 дақ) - 40 991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«Aлғашқы жұмыс орны» жобасына - 0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«Ұрпақтар келісім шарты» жобасына - 0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«Орта білім беретін үздік ұйым» гранты Бөрлі ауданы Aқсай қаласы «№6 мектеп-лицейі» коммуналдық мемлекеттік мекемесіне - 34 000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8 - тармақ келесі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«8. 2020 жылға арналған төмен тұрған бюджеттерге субвенциялар сомасын бөлу және бюджеттік алып қоюлар 1 443 848 мың теңге көлемінде </w:t>
      </w:r>
      <w:r>
        <w:rPr>
          <w:rFonts w:ascii="Times New Roman"/>
          <w:b w:val="false"/>
          <w:i w:val="false"/>
          <w:color w:val="000000"/>
          <w:sz w:val="28"/>
        </w:rPr>
        <w:t>4 - қосымшаға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аталған шешімнің </w:t>
      </w:r>
      <w:r>
        <w:rPr>
          <w:rFonts w:ascii="Times New Roman"/>
          <w:b w:val="false"/>
          <w:i w:val="false"/>
          <w:color w:val="000000"/>
          <w:sz w:val="28"/>
        </w:rPr>
        <w:t>4 - қосымшасы</w:t>
      </w:r>
      <w:r>
        <w:rPr>
          <w:rFonts w:ascii="Times New Roman"/>
          <w:b w:val="false"/>
          <w:i w:val="false"/>
          <w:color w:val="000000"/>
          <w:sz w:val="28"/>
        </w:rPr>
        <w:t xml:space="preserve">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Aудандық мәслихат аппаратының басшысы (Б.Б.Мукашева) осы шешімнің әділет органдарында мемлекеттік тіркелуін қамтамасыз етсін.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Осы шешім 2020 жылдың 1 қаңтарынан бастап қолданысқа.</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төраға</w:t>
      </w:r>
      <w:r>
        <w:rPr>
          <w:rFonts w:ascii="Times New Roman"/>
          <w:b w:val="false"/>
          <w:i w:val="false"/>
          <w:color w:val="000000"/>
          <w:sz w:val="28"/>
        </w:rPr>
        <w:t xml:space="preserve">        </w:t>
      </w:r>
      <w:r>
        <w:rPr>
          <w:rFonts w:ascii="Times New Roman"/>
          <w:b/>
          <w:i w:val="false"/>
          <w:color w:val="000000"/>
          <w:sz w:val="28"/>
        </w:rPr>
        <w:t>Н. Муфтеева</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Мәслихат хатшысы</w:t>
      </w:r>
      <w:r>
        <w:rPr>
          <w:rFonts w:ascii="Times New Roman"/>
          <w:b w:val="false"/>
          <w:i w:val="false"/>
          <w:color w:val="000000"/>
          <w:sz w:val="28"/>
        </w:rPr>
        <w:t xml:space="preserve">        </w:t>
      </w:r>
      <w:r>
        <w:rPr>
          <w:rFonts w:ascii="Times New Roman"/>
          <w:b/>
          <w:i w:val="false"/>
          <w:color w:val="000000"/>
          <w:sz w:val="28"/>
        </w:rPr>
        <w:t>A. Куликешев</w:t>
      </w:r>
    </w:p>
    <w:p>
      <w:pPr>
        <w:spacing w:after="0"/>
        <w:ind w:left="0"/>
        <w:jc w:val="center"/>
      </w:pPr>
      <w:r>
        <w:rPr>
          <w:rFonts w:ascii="Times New Roman"/>
          <w:b w:val="false"/>
          <w:i w:val="false"/>
          <w:color w:val="000000"/>
          <w:sz w:val="28"/>
        </w:rPr>
        <w:t>
</w:t>
      </w:r>
      <w:r>
        <w:rPr>
          <w:rFonts w:ascii="Times New Roman"/>
          <w:b w:val="false"/>
          <w:i w:val="false"/>
          <w:color w:val="000000"/>
          <w:sz w:val="28"/>
        </w:rPr>
        <w:t>
Бөрлі аудандық мәслихаттың</w:t>
      </w:r>
      <w:r>
        <w:br/>
      </w:r>
      <w:r>
        <w:rPr>
          <w:rFonts w:ascii="Times New Roman"/>
          <w:b w:val="false"/>
          <w:i w:val="false"/>
          <w:color w:val="000000"/>
          <w:sz w:val="28"/>
        </w:rPr>
        <w:t>2020 жылғы 17 қарашадағ</w:t>
      </w:r>
      <w:r>
        <w:br/>
      </w:r>
      <w:r>
        <w:rPr>
          <w:rFonts w:ascii="Times New Roman"/>
          <w:b w:val="false"/>
          <w:i w:val="false"/>
          <w:color w:val="000000"/>
          <w:sz w:val="28"/>
        </w:rPr>
        <w:t>№55-1 шешіміне 1 - қосымша</w:t>
      </w:r>
    </w:p>
    <w:p>
      <w:pPr>
        <w:spacing w:after="0"/>
        <w:ind w:left="0"/>
        <w:jc w:val="center"/>
      </w:pPr>
      <w:r>
        <w:rPr>
          <w:rFonts w:ascii="Times New Roman"/>
          <w:b w:val="false"/>
          <w:i w:val="false"/>
          <w:color w:val="000000"/>
          <w:sz w:val="28"/>
        </w:rPr>
        <w:t>
</w:t>
      </w:r>
      <w:r>
        <w:rPr>
          <w:rFonts w:ascii="Times New Roman"/>
          <w:b w:val="false"/>
          <w:i w:val="false"/>
          <w:color w:val="000000"/>
          <w:sz w:val="28"/>
        </w:rPr>
        <w:t>
Бөрлі аудандық мәслихаттың</w:t>
      </w:r>
      <w:r>
        <w:br/>
      </w:r>
      <w:r>
        <w:rPr>
          <w:rFonts w:ascii="Times New Roman"/>
          <w:b w:val="false"/>
          <w:i w:val="false"/>
          <w:color w:val="000000"/>
          <w:sz w:val="28"/>
        </w:rPr>
        <w:t>2019 жылғы 30 желтоқсандағы</w:t>
      </w:r>
      <w:r>
        <w:br/>
      </w:r>
      <w:r>
        <w:rPr>
          <w:rFonts w:ascii="Times New Roman"/>
          <w:b w:val="false"/>
          <w:i w:val="false"/>
          <w:color w:val="000000"/>
          <w:sz w:val="28"/>
        </w:rPr>
        <w:t>№45-6 шешіміне 1 - қосымша</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2020 жылға арналған аудандық бюджет</w:t>
      </w:r>
    </w:p>
    <w:p>
      <w:pPr>
        <w:spacing w:after="0"/>
        <w:ind w:left="0"/>
        <w:jc w:val="right"/>
      </w:pPr>
      <w:r>
        <w:rPr>
          <w:rFonts w:ascii="Times New Roman"/>
          <w:b w:val="false"/>
          <w:i w:val="false"/>
          <w:color w:val="000000"/>
          <w:sz w:val="28"/>
        </w:rPr>
        <w:t xml:space="preserve">      
</w:t>
      </w: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853"/>
        <w:gridCol w:w="853"/>
        <w:gridCol w:w="854"/>
        <w:gridCol w:w="8609"/>
        <w:gridCol w:w="1859"/>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Санаты</w:t>
            </w: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сомасы</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Кірістер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 15 507 440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Салықтық түсімдер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11 193 708</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Табыс салығы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5 464 032</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Корпоративтік табыс салығы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3 341 276</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табыс салығы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2 122 756</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салық</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3 948 873</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салық</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3 948 873</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Меншікке салынатын салықтар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812 505</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Мүлікке салынатын салықтар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806 965</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салығы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құралдарына салынатын салық</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жер салығы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5 540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Тауарларға, жұмыстарға және қызметтерге салынатын ішкі салықтар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945 103</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Aкциздер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766 885</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және басқа да ресурстарды пайдаланғаны үшін түсетін түсімдер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137 270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және кәсіби қызметті жүргізгені үшін алынатын алымдар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39 616</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Ойын бизнесіне салық</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1 332</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 да салықтар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 да салықтар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23 195</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баж</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23 195</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Салықтық емес түсімдер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86 468</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меншiктен түсетiн кiрiстер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29 611</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меншiгiндегi мүлiктi жалға беруден түсетiн кiрiстер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29 186</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 берілген кредиттер бойынша сыйақылар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33</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меншігінен түсетін басқа да кірістер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392</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түсетін ақша түсімдері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102</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түсетін ақша түсімдері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102</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539</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539</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 да салықтық емес түсiмдер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56 216</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 да салықтық емес түсiмдер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56 216</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капиталды сатудан түсетін түсімдер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308 759</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мекемелерге бекiтiлген мемлекеттiк мүлiктi сату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223 589</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мекемелерге бекiтiлген мемлекеттiк мүлiктi сату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223 589</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Жердi және материалдық емес активтердi сату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85 170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 сату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50 109</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Материалдық емес активтерді сату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35 061</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Трансферттердің түсімдері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3 918 505</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басқарудың жоғары тұрған органдарынан түсетін трансферттер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3 918 505</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бюджеттен түсетiн трансферттер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3 918 505</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Функционалдық топ</w:t>
            </w: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сомасы</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Шығындар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 17 812 563</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сипаттағы мемлекеттiк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350 594</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246 035</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 (облыстық маңызы бар қала) мәслихатының аппараты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27 651</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 (облыстық маңызы бар қала) мәслихатының қызметін қамтамасыз ету жөніндегі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27 301</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003</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күрделі шығыстары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350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 (облыстық маңызы бар қала) әкімінің аппараты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218 384</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 (облыстық маңызы бар қала) әкімінің қызметін қамтамасыз ету жөніндегі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173 706</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003</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күрделі шығыстары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44 678</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қызмет</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2 886</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экономика және қаржы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2 886</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003</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салу мақсатында мүлікті бағалауды жүргізу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2 116</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010</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770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сипаттағы өзге де мемлекеттiк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101 673</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тұрғын үй-коммуналдық шаруашылығы, жолаушылар көлігі және автомобиль жолдары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69 890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69 540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013</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күрделі шығыстары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350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экономика және қаржы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31 118</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30 418</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015</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күрделі шығыстары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700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сәулет, қала құрылысы және құрылыс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665</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040</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 объектілерін дамыту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665</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Қорғаныс</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57 879</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мұқтаждар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27 010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 (облыстық маңызы бар қала) әкімінің аппараты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27 010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005</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Жалпыға бірдей әскери міндетті атқару шеңберіндегі іс-шаралар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27 010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Төтенше жағдайлар жөнiндегi жұмыстарды ұйымдастыру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30 869</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 (облыстық маңызы бар қала) әкімінің аппараты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30 869</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006</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 (облыстық маңызы бар қала) ауқымындағы төтенше жағдайлардың алдын алу және оларды жою</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6 758</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007</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24 111</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тәртіп, қауіпсіздік, құқықтық, сот, қылмыстық атқару қызметі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17 278</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қызметі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1 363</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сәулет, қала құрылысы және құрылыс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1 363</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066</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тәртіп пен қауіпсіздік объектілерін салу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1 363</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тәртіп және қауіпсіздік саласындағы басқа да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15 915</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499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азаматтық хал актілерін тіркеу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15 915</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15 915</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7 854 303</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және оқыту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1 249 866</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білім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1 249 866</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009</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 оқыту ұйымдарының қызметін қамтамасыз ету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1 249 866</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және жалпы орта білім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6 057 298</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білім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5 896 856</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003</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білім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5 518 042</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006</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Балаларға қосымша білім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378 814</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дене шынықтыру және спорт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160 442</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017</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 мен жасөспірімдерге спорт бойынша қосымша білім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160 442</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Бiлiм беру саласындағы өзге де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547 139</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білім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547 139</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21 778</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005</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245 433</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015</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11 206</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067</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268 722</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және әлеуметтік қамсыздандыру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800 597</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қамсыздандыру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260 855</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жұмыспен қамту және әлеуметтік бағдарламалар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245 525</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005</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 көмек</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245 525</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білім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15 330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030</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Патронат тәрбиешілерге берілген баланы (балаларды) асырап бағу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15 330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478 109</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жұмыспен қамту және әлеуметтік бағдарламалар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478 109</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002</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Жұмыспен қамту бағдарламасы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190 797</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004</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7 695</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006</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үйге көмек көрсету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1 507</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007</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78 920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010</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Үйден тәрбиеленіп оқытылатын мүгедек балаларды материалдық қамтамасыз ету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2 821</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014</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Мұқтаж азаматтарға үйде әлеуметтік көмек көрсету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81 825</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017</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59 711</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023</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Жұмыспен қамту орталықтарының қызметін қамтамасыз ету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54 833</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61 633</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жұмыспен қамту және әлеуметтік бағдарламалар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61 633</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33 924</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1 500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021</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күрделі шығыстары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1 166</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050</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мүгедектердің құқықтарын қамтамасыз етуге және өмір сүру сапасын жақсарту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6 464</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054</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Үкіметтік емес ұйымдарда мемлекеттік әлеуметтік тапсырысты орналастыру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18 579</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тұрғын үй-коммуналдық шаруашылығы, жолаушылар көлігі және автомобиль жолдары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094</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ретінде тұрғын үй сертификаттарын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үй-коммуналдық шаруашылық</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3 697 733</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шаруашылығы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2 626 449</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тұрғын үй-коммуналдық шаруашылығы, жолаушылар көлігі және автомобиль жолдары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220 449</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003</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 қорын сақтауды ұйымдастыру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136 779</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070</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 төтенше жағдай режимінде коммуналдық қызметтерге ақы төлеу бойынша халықтың төлемдерін өтеу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83 670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сәулет, қала құрылысы және құрылыс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2 397 227</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003</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2 289 268</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004</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107 959</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479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тұрғын үй инспекциясы жолдары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8 773</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5 073</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005</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күрделі шығыстары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3 700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шаруашылық</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370 037</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тұрғын үй-коммуналдық шаруашылығы, жолаушылар көлігі және автомобиль жолдары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176 179</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012</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 және су бұру жүйесінің жұмыс істеуі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75 552</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026</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коммуналдық меншігіндегі жылу жүйелерін қолдануды ұйымдастыру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42 469</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029</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 және су бұру жүйелерін дамыту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58 158</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сәулет, қала құрылысы және құрылыс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193 858</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007</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Қаланы және елді мекендерді абаттандыруды дамыту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1 625</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058</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мекендердегі сумен жабдықтау және су бұру жүйелерін дамыту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192 233</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Елді-мекендерді көркейту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701 247</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тұрғын үй-коммуналдық шаруашылығы, жолаушылар көлігі және автомобиль жолдары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701 247</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015</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Елдi-мекендердегі көшелердi жарықтандыру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45 724</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016</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Елдi-мекендердiң санитариясын қамтамасыз ету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343 371</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018</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Елді-мекендерді абаттандыру және көгалдандыру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312 152</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Мәдениет, спорт, туризм және ақпараттық кеңістiк</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1 062 453</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Мәдениет саласындағы қызмет</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523 888</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мәдениет және тілдерді дамыту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523 888</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003</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демалыс жұмысын қолдау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523 888</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153 350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дене шынықтыру және спорт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153 350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11 795</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004</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күрделі шығыстары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1 290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006</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Aудандық (облыстық маңызы бар қалалық) деңгейде спорттық жарыстар өткiзу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122 601</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007</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16 789</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032</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875</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сәулет, қала құрылысы және құрылыс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008</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объектілерін дамыту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Aқпараттық кеңістік</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289 162</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мәдениет және тілдерді дамыту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219 162</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006</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Aудандық (қалалық) кiтапханалардың жұмыс iстеуi</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214 762</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007</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тiлдi және Қазақстан халқының басқа да тiлдерін дамыту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4 400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ішкі саясат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70 000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002</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ақпараттық саясат жүргізу жөніндегі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70 000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96 053</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мәдениет және тілдерді дамыту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17 595</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17 245</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010</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күрделі шығыстары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350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ішкі саясат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78 458</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32 138</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003</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Жастар саясаты саласында іс-шараларды іске асыру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45 970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006</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күрделі шығыстары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350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Aуыл, су, орман, балық шаруашылығы, ерекше қорғалатын табиғи аумақтар, қоршаған ортаны және жануарлар дүниесін қорғау, жер қатынастары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103 175</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Aуыл шаруашылығы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43 500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ауыл шаруашылығы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37 486</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37 136</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006</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күрделі шығыстары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350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473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ветеринария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6 014</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6 014</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қатынастары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26 266</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жер қатынастары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26 266</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 (облыстық маңызы бар қала) аумағында жер қатынастарын реттеу саласындағы мемлекеттік саясатты іске асыру жөніндегі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17 916</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006</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8 000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007</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күрделі шығыстары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350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Aуыл, су, орман, балық шаруашылығы, қоршаған ортаны қорғау және жер қатынастары саласындағы басқа да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33 409</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экономика және қаржы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33 409</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099</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Мамандарға әлеуметтік қолдау көрсету жөніндегі шараларды іске асыру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33 409</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 сәулет, қала құрылысы және құрылыс қызметі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117 387</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 құрылыс қызметі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117 387</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сәулет, қала құрылысы және құрылыс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117 387</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61 987</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013</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55 050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015</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күрделі шығыстары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350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және коммуникация</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1 773 885</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Aвтомобиль көлігі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1 706 785</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тұрғын үй-коммуналдық шаруашылығы, жолаушылар көлігі және автомобиль жолдары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1 706 785</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020</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инфрақұрылымын дамыту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463 277</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023</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Aвтомобиль жолдарының жұмыс істеуін қамтамасыз ету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877 337</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045</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Aудандық маңызы бар автомобиль жолдарын және елді-мекендердің көшелерін күрделі және орташа жөндеу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366 171</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және коммуникациялар саласындағы өзге де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67 100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тұрғын үй-коммуналдық шаруашылығы, жолаушылар көлігі және автомобиль жолдары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67 100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037</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67 100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Басқалар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338 521</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Кәсiпкерлiк қызметтi қолдау және бәсекелестікті қорғау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14 839</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кәсіпкерлік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14 839</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деңгейде кәсіпкерлік дамыту саласындағы мемлекеттік саясатты іске асыру жөніндегі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14 489</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004</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күрделі шығыстары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350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Басқалар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323 682</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тұрғын үй-коммуналдық шаруашылығы, жолаушылар көлігі және автомобиль жолдары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16 583</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040</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16 583</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экономика және қаржы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307 099</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012</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жергілікті атқарушы органының резерві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307 099</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Борышқа қызмет көрсету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1 894</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Борышқа қызмет көрсету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1 894</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экономика және қаржы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1 894</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021</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1 894</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Трансферттер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1 636 864</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Трансферттер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1 636 864</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экономика және қаржы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1 636 864</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006</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Пайдаланылмаған (толық пайдаланылмаған) нысаналы трасферттерді қайтару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419</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024</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Заңнаманы өзгертуге байланысты жоғары тұрған бюджеттің шығындарын өтеуге төменгі тұрған бюджеттен ағымдағы нысаналы трансферттер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038</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Субвенциялар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1 445 226</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049</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 заңнамасымен қарастырылған жағдайларда жалпы сипаттағы трансферттерды қайтару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115 660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054</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75 559</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Таза бюджеттік кредиттеу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855 987</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кредиттер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900 969</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және әлеуметтік қамсыздандыру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486 617</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486 617</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тұрғын үй-коммуналдық шаруашылығы, жолаушылар көлігі және автомобиль жолдары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486 617</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088</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Жұмыспен қамту жол картасы шеңберінде шараларды қаржыландыру үшін аудандық (облыстық маңызы бар қалалар) бюджеттерге кредит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486 617</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үй-коммуналдық шаруашылық</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156 808</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шаруашылығы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156 808</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тұрғын үй-коммуналдық шаруашылығы, жолаушылар көлігі және автомобиль жолдары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156 808</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081</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Кондоминиум объектілерінің ортақ мүлкіне күрделі жөндеу жүргізуге кредит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156 808</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Aуыл, су, орман, балық шаруашылығы ерекше қорғалатын табиғи аумақтар, қоршаған ортаны және жануарлар дүниесін қорғау, жер қатынастары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257 544</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Aуыл, су, орман, балық шаруашылығы, қоршаған ортаны қорғау және жер қатынастары саласындағы басқа да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257 544</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экономика және қаржы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257 544</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018</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Мамандарды әлеуметтік қолдау шараларын іске асыру үшін бюджеттік кредиттер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257 544</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Санаты</w:t>
            </w: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сомасы</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кредиттерді өтеу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44 982</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кредиттерді өтеу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44 982</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 берілген бюджеттік кредиттерді өтеу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44 982</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Функционалдық топ</w:t>
            </w: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сомасы</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Қаржылық активтерімен жасалатын операциялар бойынша сальдо</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57 682</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активтерін сатып алу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57 682</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Басқалар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57 682</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Басқалар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57 682</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тұрғын үй-коммуналдық шаруашылығы, жолаушылар көлігі және автомобиль жолдары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57 682</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065</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тұлғалардың жарғылық капиталын қалыптастыру немесе ұлғайту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57 682</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Санаты</w:t>
            </w: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сомасы</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Мемлекеттің қаржы активтерін сатудан түсетін түсімдер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Мемлекеттің қаржы активтерін сатудан түсетін түсімдер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активтерін ел ішінде сатудан түсетін түсімдер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Бюджет тапшылығы (профициті)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-3 218 792</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Бюджет тапшылығын (профицитін) қаржыландыру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3 218 792</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Қарыздар түсімдері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2 418 820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ішкі қарыздар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2 418 820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Қарыз алу келісім - шарттары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2 418 820</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Функционалдық топ</w:t>
            </w: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сомасы</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Қарыздарды өтеу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225 736</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Қарыздарды өтеу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225 736</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экономика және қаржы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225 736</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005</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органның жоғары тұрған бюджет алдындағы борышын өтеу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225 736</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Санаты</w:t>
            </w: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сомасы</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 қаражаттарының пайдаланылатын қалдықтары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 1 025 708</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 қаражаты қалдықтары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1 025 708</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 қаражатының бос қалдықтары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1 025 708</w:t>
            </w:r>
          </w:p>
        </w:tc>
      </w:tr>
    </w:tbl>
    <w:p>
      <w:pPr>
        <w:spacing w:after="0"/>
        <w:ind w:left="0"/>
        <w:jc w:val="center"/>
      </w:pPr>
      <w:r>
        <w:rPr>
          <w:rFonts w:ascii="Times New Roman"/>
          <w:b w:val="false"/>
          <w:i w:val="false"/>
          <w:color w:val="000000"/>
          <w:sz w:val="28"/>
        </w:rPr>
        <w:t>
</w:t>
      </w:r>
      <w:r>
        <w:rPr>
          <w:rFonts w:ascii="Times New Roman"/>
          <w:b w:val="false"/>
          <w:i w:val="false"/>
          <w:color w:val="000000"/>
          <w:sz w:val="28"/>
        </w:rPr>
        <w:t>
Бөрлі аудандық мәслихаттың</w:t>
      </w:r>
      <w:r>
        <w:br/>
      </w:r>
      <w:r>
        <w:rPr>
          <w:rFonts w:ascii="Times New Roman"/>
          <w:b w:val="false"/>
          <w:i w:val="false"/>
          <w:color w:val="000000"/>
          <w:sz w:val="28"/>
        </w:rPr>
        <w:t>2020 жылғы 17 қарашадағы</w:t>
      </w:r>
      <w:r>
        <w:br/>
      </w:r>
      <w:r>
        <w:rPr>
          <w:rFonts w:ascii="Times New Roman"/>
          <w:b w:val="false"/>
          <w:i w:val="false"/>
          <w:color w:val="000000"/>
          <w:sz w:val="28"/>
        </w:rPr>
        <w:t>№55-1 шешіміне 2 - қосымша</w:t>
      </w:r>
    </w:p>
    <w:p>
      <w:pPr>
        <w:spacing w:after="0"/>
        <w:ind w:left="0"/>
        <w:jc w:val="center"/>
      </w:pPr>
      <w:r>
        <w:rPr>
          <w:rFonts w:ascii="Times New Roman"/>
          <w:b w:val="false"/>
          <w:i w:val="false"/>
          <w:color w:val="000000"/>
          <w:sz w:val="28"/>
        </w:rPr>
        <w:t>
</w:t>
      </w:r>
      <w:r>
        <w:rPr>
          <w:rFonts w:ascii="Times New Roman"/>
          <w:b w:val="false"/>
          <w:i w:val="false"/>
          <w:color w:val="000000"/>
          <w:sz w:val="28"/>
        </w:rPr>
        <w:t>
Бөрлі аудандық мәслихаттың</w:t>
      </w:r>
      <w:r>
        <w:br/>
      </w:r>
      <w:r>
        <w:rPr>
          <w:rFonts w:ascii="Times New Roman"/>
          <w:b w:val="false"/>
          <w:i w:val="false"/>
          <w:color w:val="000000"/>
          <w:sz w:val="28"/>
        </w:rPr>
        <w:t>2019 жылғы 30 желтоқсандағы</w:t>
      </w:r>
      <w:r>
        <w:br/>
      </w:r>
      <w:r>
        <w:rPr>
          <w:rFonts w:ascii="Times New Roman"/>
          <w:b w:val="false"/>
          <w:i w:val="false"/>
          <w:color w:val="000000"/>
          <w:sz w:val="28"/>
        </w:rPr>
        <w:t>№45-6 шешіміне 4 - қосымша</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2020 жылға арналған төмен тұрған бюджеттерге субвенциялар сомасын бөлу және бюджеттік алып қоюлар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6825"/>
        <w:gridCol w:w="3362"/>
        <w:gridCol w:w="2984"/>
      </w:tblGrid>
      <w:tr>
        <w:trPr>
          <w:trHeight w:val="420" w:hRule="atLeast"/>
        </w:trPr>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р/c</w:t>
            </w:r>
          </w:p>
        </w:tc>
        <w:tc>
          <w:tcPr>
            <w:tcW w:w="6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Aудандық маңызы бар қала, ауылдық округ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сомасы</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алып қоюлар</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Субвенциялар</w:t>
            </w:r>
          </w:p>
        </w:tc>
      </w:tr>
      <w:tr>
        <w:trPr>
          <w:trHeight w:val="3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Aқсай қаласы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795 392,0</w:t>
            </w:r>
          </w:p>
        </w:tc>
      </w:tr>
      <w:tr>
        <w:trPr>
          <w:trHeight w:val="4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ауылдық округі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89 718,0</w:t>
            </w:r>
          </w:p>
        </w:tc>
      </w:tr>
      <w:tr>
        <w:trPr>
          <w:trHeight w:val="4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Пугачев ауылдық округі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48 028,0</w:t>
            </w:r>
          </w:p>
        </w:tc>
      </w:tr>
      <w:tr>
        <w:trPr>
          <w:trHeight w:val="4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Aқсу ауылдық округі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43 745,0</w:t>
            </w:r>
          </w:p>
        </w:tc>
      </w:tr>
      <w:tr>
        <w:trPr>
          <w:trHeight w:val="4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Aқбұлақ ауылдық округі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42 232,0</w:t>
            </w:r>
          </w:p>
        </w:tc>
      </w:tr>
      <w:tr>
        <w:trPr>
          <w:trHeight w:val="4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Достық ауылдық округі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47 761,0</w:t>
            </w:r>
          </w:p>
        </w:tc>
      </w:tr>
      <w:tr>
        <w:trPr>
          <w:trHeight w:val="4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Бумакөл ауылдық округі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34 414,0</w:t>
            </w:r>
          </w:p>
        </w:tc>
      </w:tr>
      <w:tr>
        <w:trPr>
          <w:trHeight w:val="4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Приурал ауылдық округі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89 731,0</w:t>
            </w:r>
          </w:p>
        </w:tc>
      </w:tr>
      <w:tr>
        <w:trPr>
          <w:trHeight w:val="4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Қанай ауылдық округі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43 502,0</w:t>
            </w:r>
          </w:p>
        </w:tc>
      </w:tr>
      <w:tr>
        <w:trPr>
          <w:trHeight w:val="4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Жарсуат ауылдық округі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46 086,0</w:t>
            </w:r>
          </w:p>
        </w:tc>
      </w:tr>
      <w:tr>
        <w:trPr>
          <w:trHeight w:val="4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Өспен ауылдық округі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48 749,0</w:t>
            </w:r>
          </w:p>
        </w:tc>
      </w:tr>
      <w:tr>
        <w:trPr>
          <w:trHeight w:val="4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Кеңтүбек ауылдық округі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43 926,0</w:t>
            </w:r>
          </w:p>
        </w:tc>
      </w:tr>
      <w:tr>
        <w:trPr>
          <w:trHeight w:val="4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ауылдық округі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41 318,0</w:t>
            </w:r>
          </w:p>
        </w:tc>
      </w:tr>
      <w:tr>
        <w:trPr>
          <w:trHeight w:val="4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Қарақұдық ауылдық округі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30 624,0</w:t>
            </w:r>
          </w:p>
        </w:tc>
      </w:tr>
      <w:tr>
        <w:trPr>
          <w:trHeight w:val="28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Барлығы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1 445 226,0</w:t>
            </w:r>
          </w:p>
        </w:tc>
      </w:tr>
    </w:tbl>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